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917B" w14:textId="61243F3C" w:rsidR="00E91097" w:rsidRPr="00A77FE8" w:rsidRDefault="00000000">
      <w:pPr>
        <w:pStyle w:val="Titolo1"/>
        <w:rPr>
          <w:rFonts w:ascii="Calibri Light" w:hAnsi="Calibri Light" w:cs="Calibri Light"/>
          <w:color w:val="auto"/>
        </w:rPr>
      </w:pPr>
      <w:proofErr w:type="spellStart"/>
      <w:r w:rsidRPr="00A77FE8">
        <w:rPr>
          <w:rFonts w:ascii="Calibri Light" w:hAnsi="Calibri Light" w:cs="Calibri Light"/>
          <w:color w:val="auto"/>
        </w:rPr>
        <w:t>Regolamento</w:t>
      </w:r>
      <w:proofErr w:type="spellEnd"/>
      <w:r w:rsidRPr="00A77FE8">
        <w:rPr>
          <w:rFonts w:ascii="Calibri Light" w:hAnsi="Calibri Light" w:cs="Calibri Light"/>
          <w:color w:val="auto"/>
        </w:rPr>
        <w:t xml:space="preserve"> Concorso </w:t>
      </w:r>
      <w:proofErr w:type="spellStart"/>
      <w:r w:rsidRPr="00A77FE8">
        <w:rPr>
          <w:rFonts w:ascii="Calibri Light" w:hAnsi="Calibri Light" w:cs="Calibri Light"/>
          <w:color w:val="auto"/>
        </w:rPr>
        <w:t>Fotografico</w:t>
      </w:r>
      <w:proofErr w:type="spellEnd"/>
      <w:r w:rsidRPr="00A77FE8">
        <w:rPr>
          <w:rFonts w:ascii="Calibri Light" w:hAnsi="Calibri Light" w:cs="Calibri Light"/>
          <w:color w:val="auto"/>
        </w:rPr>
        <w:t xml:space="preserve"> 2025</w:t>
      </w:r>
      <w:r w:rsidR="00A77FE8" w:rsidRPr="00A77FE8">
        <w:rPr>
          <w:rFonts w:ascii="Calibri Light" w:hAnsi="Calibri Light" w:cs="Calibri Light"/>
          <w:color w:val="auto"/>
        </w:rPr>
        <w:t xml:space="preserve"> </w:t>
      </w:r>
    </w:p>
    <w:p w14:paraId="6936DF57" w14:textId="77777777" w:rsidR="00E91097" w:rsidRPr="00A77FE8" w:rsidRDefault="00000000">
      <w:pPr>
        <w:pStyle w:val="Titolo2"/>
        <w:rPr>
          <w:rFonts w:ascii="Calibri Light" w:hAnsi="Calibri Light" w:cs="Calibri Light"/>
          <w:color w:val="auto"/>
        </w:rPr>
      </w:pPr>
      <w:r w:rsidRPr="00A77FE8">
        <w:rPr>
          <w:rFonts w:ascii="Calibri Light" w:hAnsi="Calibri Light" w:cs="Calibri Light"/>
          <w:color w:val="auto"/>
        </w:rPr>
        <w:t>1. Obiettivo del concorso</w:t>
      </w:r>
    </w:p>
    <w:p w14:paraId="79230DA1" w14:textId="77777777" w:rsidR="00E91097" w:rsidRPr="00A77FE8" w:rsidRDefault="00000000">
      <w:pPr>
        <w:rPr>
          <w:rFonts w:ascii="Calibri Light" w:hAnsi="Calibri Light" w:cs="Calibri Light"/>
        </w:rPr>
      </w:pPr>
      <w:r w:rsidRPr="00A77FE8">
        <w:rPr>
          <w:rFonts w:ascii="Calibri Light" w:hAnsi="Calibri Light" w:cs="Calibri Light"/>
        </w:rPr>
        <w:t xml:space="preserve">Il concorso ha l’obiettivo di valorizzare il territorio di Capergnanica, piccolo comune immerso nella campagna cremonese, attraverso immagini che raccontino i paesaggi agricoli, i centri storici, le vie del borgo, la vita rurale e ogni altro aspetto significativo della sua identità urbana e naturale. Ogni partecipante è invitato </w:t>
      </w:r>
      <w:proofErr w:type="gramStart"/>
      <w:r w:rsidRPr="00A77FE8">
        <w:rPr>
          <w:rFonts w:ascii="Calibri Light" w:hAnsi="Calibri Light" w:cs="Calibri Light"/>
        </w:rPr>
        <w:t>a</w:t>
      </w:r>
      <w:proofErr w:type="gramEnd"/>
      <w:r w:rsidRPr="00A77FE8">
        <w:rPr>
          <w:rFonts w:ascii="Calibri Light" w:hAnsi="Calibri Light" w:cs="Calibri Light"/>
        </w:rPr>
        <w:t xml:space="preserve"> interpretare e rappresentare il Comune con il proprio sguardo personale.</w:t>
      </w:r>
    </w:p>
    <w:p w14:paraId="50CED173" w14:textId="77777777" w:rsidR="00E91097" w:rsidRPr="00A77FE8" w:rsidRDefault="00000000">
      <w:pPr>
        <w:pStyle w:val="Titolo2"/>
        <w:rPr>
          <w:rFonts w:ascii="Calibri Light" w:hAnsi="Calibri Light" w:cs="Calibri Light"/>
          <w:color w:val="auto"/>
        </w:rPr>
      </w:pPr>
      <w:r w:rsidRPr="00A77FE8">
        <w:rPr>
          <w:rFonts w:ascii="Calibri Light" w:hAnsi="Calibri Light" w:cs="Calibri Light"/>
          <w:color w:val="auto"/>
        </w:rPr>
        <w:t>2. Partecipazione</w:t>
      </w:r>
    </w:p>
    <w:p w14:paraId="2945FB46" w14:textId="77777777" w:rsidR="00E91097" w:rsidRPr="00A77FE8" w:rsidRDefault="00000000">
      <w:pPr>
        <w:rPr>
          <w:rFonts w:ascii="Calibri Light" w:hAnsi="Calibri Light" w:cs="Calibri Light"/>
        </w:rPr>
      </w:pPr>
      <w:r w:rsidRPr="00A77FE8">
        <w:rPr>
          <w:rFonts w:ascii="Calibri Light" w:hAnsi="Calibri Light" w:cs="Calibri Light"/>
        </w:rPr>
        <w:t>La partecipazione è gratuita e aperta a tutti, senza limiti di età o residenza. Ogni partecipante potrà inviare fino a 3 fotografie.</w:t>
      </w:r>
    </w:p>
    <w:p w14:paraId="7CC585BE" w14:textId="77777777" w:rsidR="00E91097" w:rsidRPr="00A77FE8" w:rsidRDefault="00000000">
      <w:pPr>
        <w:pStyle w:val="Titolo2"/>
        <w:rPr>
          <w:rFonts w:ascii="Calibri Light" w:hAnsi="Calibri Light" w:cs="Calibri Light"/>
          <w:color w:val="auto"/>
        </w:rPr>
      </w:pPr>
      <w:r w:rsidRPr="00A77FE8">
        <w:rPr>
          <w:rFonts w:ascii="Calibri Light" w:hAnsi="Calibri Light" w:cs="Calibri Light"/>
          <w:color w:val="auto"/>
        </w:rPr>
        <w:t>3. Modalità di consegna: invio digitale o stampa cartacea</w:t>
      </w:r>
    </w:p>
    <w:p w14:paraId="40A8B7A5" w14:textId="77777777" w:rsidR="00E91097" w:rsidRPr="00A77FE8" w:rsidRDefault="00000000">
      <w:pPr>
        <w:rPr>
          <w:rFonts w:ascii="Calibri Light" w:hAnsi="Calibri Light" w:cs="Calibri Light"/>
        </w:rPr>
      </w:pPr>
      <w:r w:rsidRPr="00A77FE8">
        <w:rPr>
          <w:rFonts w:ascii="Calibri Light" w:hAnsi="Calibri Light" w:cs="Calibri Light"/>
        </w:rPr>
        <w:t>I partecipanti possono scegliere liberamente come presentare le fotografie:</w:t>
      </w:r>
    </w:p>
    <w:p w14:paraId="239A04E4" w14:textId="77777777" w:rsidR="00E91097" w:rsidRPr="00A77FE8" w:rsidRDefault="00000000">
      <w:pPr>
        <w:rPr>
          <w:rFonts w:ascii="Calibri Light" w:hAnsi="Calibri Light" w:cs="Calibri Light"/>
        </w:rPr>
      </w:pPr>
      <w:r w:rsidRPr="00A77FE8">
        <w:rPr>
          <w:rFonts w:ascii="Calibri Light" w:hAnsi="Calibri Light" w:cs="Calibri Light"/>
        </w:rPr>
        <w:t>- In formato digitale, via email all’indirizzo: concorsofotocapergnanica@gmail.com</w:t>
      </w:r>
    </w:p>
    <w:p w14:paraId="66BA7166" w14:textId="77777777" w:rsidR="00E91097" w:rsidRPr="00A77FE8" w:rsidRDefault="00000000">
      <w:pPr>
        <w:rPr>
          <w:rFonts w:ascii="Calibri Light" w:hAnsi="Calibri Light" w:cs="Calibri Light"/>
        </w:rPr>
      </w:pPr>
      <w:r w:rsidRPr="00A77FE8">
        <w:rPr>
          <w:rFonts w:ascii="Calibri Light" w:hAnsi="Calibri Light" w:cs="Calibri Light"/>
        </w:rPr>
        <w:t>- Oppure in formato stampato, consegnandole a mano presso il Comune di Capergnanica – Ufficio Segreteria oppure Biblioteca Comunale di Capergnanica.</w:t>
      </w:r>
    </w:p>
    <w:p w14:paraId="199D3657" w14:textId="77777777" w:rsidR="00E91097" w:rsidRPr="00A77FE8" w:rsidRDefault="00000000">
      <w:pPr>
        <w:rPr>
          <w:rFonts w:ascii="Calibri Light" w:hAnsi="Calibri Light" w:cs="Calibri Light"/>
        </w:rPr>
      </w:pPr>
      <w:r w:rsidRPr="00A77FE8">
        <w:rPr>
          <w:rFonts w:ascii="Calibri Light" w:hAnsi="Calibri Light" w:cs="Calibri Light"/>
        </w:rPr>
        <w:t>Modalità alternative: è possibile scegliere solo una o entrambe.</w:t>
      </w:r>
    </w:p>
    <w:p w14:paraId="3F3A6ABE" w14:textId="3B35B706" w:rsidR="00E91097" w:rsidRPr="00A77FE8" w:rsidRDefault="00000000">
      <w:pPr>
        <w:rPr>
          <w:rFonts w:ascii="Calibri Light" w:hAnsi="Calibri Light" w:cs="Calibri Light"/>
        </w:rPr>
      </w:pPr>
      <w:proofErr w:type="spellStart"/>
      <w:r w:rsidRPr="00A77FE8">
        <w:rPr>
          <w:rFonts w:ascii="Calibri Light" w:hAnsi="Calibri Light" w:cs="Calibri Light"/>
        </w:rPr>
        <w:t>Requisiti</w:t>
      </w:r>
      <w:proofErr w:type="spellEnd"/>
      <w:r w:rsidRPr="00A77FE8">
        <w:rPr>
          <w:rFonts w:ascii="Calibri Light" w:hAnsi="Calibri Light" w:cs="Calibri Light"/>
        </w:rPr>
        <w:t xml:space="preserve"> per </w:t>
      </w:r>
      <w:proofErr w:type="spellStart"/>
      <w:r w:rsidRPr="00A77FE8">
        <w:rPr>
          <w:rFonts w:ascii="Calibri Light" w:hAnsi="Calibri Light" w:cs="Calibri Light"/>
        </w:rPr>
        <w:t>i</w:t>
      </w:r>
      <w:proofErr w:type="spellEnd"/>
      <w:r w:rsidRPr="00A77FE8">
        <w:rPr>
          <w:rFonts w:ascii="Calibri Light" w:hAnsi="Calibri Light" w:cs="Calibri Light"/>
        </w:rPr>
        <w:t xml:space="preserve"> file digitali:</w:t>
      </w:r>
    </w:p>
    <w:p w14:paraId="3F1DCB46" w14:textId="77777777" w:rsidR="00E91097" w:rsidRPr="00A77FE8" w:rsidRDefault="00000000">
      <w:pPr>
        <w:pStyle w:val="Puntoelenco"/>
        <w:rPr>
          <w:rFonts w:ascii="Calibri Light" w:hAnsi="Calibri Light" w:cs="Calibri Light"/>
        </w:rPr>
      </w:pPr>
      <w:r w:rsidRPr="00A77FE8">
        <w:rPr>
          <w:rFonts w:ascii="Calibri Light" w:hAnsi="Calibri Light" w:cs="Calibri Light"/>
        </w:rPr>
        <w:t>- Formato: JPEG o PNG</w:t>
      </w:r>
    </w:p>
    <w:p w14:paraId="750C0482" w14:textId="77777777" w:rsidR="00E91097" w:rsidRPr="00A77FE8" w:rsidRDefault="00000000">
      <w:pPr>
        <w:pStyle w:val="Puntoelenco"/>
        <w:rPr>
          <w:rFonts w:ascii="Calibri Light" w:hAnsi="Calibri Light" w:cs="Calibri Light"/>
        </w:rPr>
      </w:pPr>
      <w:r w:rsidRPr="00A77FE8">
        <w:rPr>
          <w:rFonts w:ascii="Calibri Light" w:hAnsi="Calibri Light" w:cs="Calibri Light"/>
        </w:rPr>
        <w:t>- Dimensioni: minimo 3MB, massimo 10MB per file</w:t>
      </w:r>
    </w:p>
    <w:p w14:paraId="6915E563" w14:textId="77777777" w:rsidR="00E91097" w:rsidRPr="00A77FE8" w:rsidRDefault="00000000">
      <w:pPr>
        <w:pStyle w:val="Puntoelenco"/>
        <w:rPr>
          <w:rFonts w:ascii="Calibri Light" w:hAnsi="Calibri Light" w:cs="Calibri Light"/>
        </w:rPr>
      </w:pPr>
      <w:r w:rsidRPr="00A77FE8">
        <w:rPr>
          <w:rFonts w:ascii="Calibri Light" w:hAnsi="Calibri Light" w:cs="Calibri Light"/>
        </w:rPr>
        <w:t>- Max 3 fotografie per partecipante</w:t>
      </w:r>
    </w:p>
    <w:p w14:paraId="080DF20B" w14:textId="77777777" w:rsidR="00E91097" w:rsidRPr="00A77FE8" w:rsidRDefault="00000000">
      <w:pPr>
        <w:pStyle w:val="Puntoelenco"/>
        <w:rPr>
          <w:rFonts w:ascii="Calibri Light" w:hAnsi="Calibri Light" w:cs="Calibri Light"/>
        </w:rPr>
      </w:pPr>
      <w:r w:rsidRPr="00A77FE8">
        <w:rPr>
          <w:rFonts w:ascii="Calibri Light" w:hAnsi="Calibri Light" w:cs="Calibri Light"/>
        </w:rPr>
        <w:t>- Ogni foto deve avere un titolo, da indicare nella mail</w:t>
      </w:r>
    </w:p>
    <w:p w14:paraId="1A0B32C4" w14:textId="24F9E157" w:rsidR="00E91097" w:rsidRPr="00A77FE8" w:rsidRDefault="00000000">
      <w:pPr>
        <w:rPr>
          <w:rFonts w:ascii="Calibri Light" w:hAnsi="Calibri Light" w:cs="Calibri Light"/>
        </w:rPr>
      </w:pPr>
      <w:proofErr w:type="spellStart"/>
      <w:r w:rsidRPr="00A77FE8">
        <w:rPr>
          <w:rFonts w:ascii="Calibri Light" w:hAnsi="Calibri Light" w:cs="Calibri Light"/>
        </w:rPr>
        <w:t>Requisiti</w:t>
      </w:r>
      <w:proofErr w:type="spellEnd"/>
      <w:r w:rsidRPr="00A77FE8">
        <w:rPr>
          <w:rFonts w:ascii="Calibri Light" w:hAnsi="Calibri Light" w:cs="Calibri Light"/>
        </w:rPr>
        <w:t xml:space="preserve"> per le </w:t>
      </w:r>
      <w:proofErr w:type="spellStart"/>
      <w:r w:rsidRPr="00A77FE8">
        <w:rPr>
          <w:rFonts w:ascii="Calibri Light" w:hAnsi="Calibri Light" w:cs="Calibri Light"/>
        </w:rPr>
        <w:t>stampe</w:t>
      </w:r>
      <w:proofErr w:type="spellEnd"/>
      <w:r w:rsidRPr="00A77FE8">
        <w:rPr>
          <w:rFonts w:ascii="Calibri Light" w:hAnsi="Calibri Light" w:cs="Calibri Light"/>
        </w:rPr>
        <w:t>:</w:t>
      </w:r>
    </w:p>
    <w:p w14:paraId="3AA74778" w14:textId="77777777" w:rsidR="00E91097" w:rsidRPr="00A77FE8" w:rsidRDefault="00000000">
      <w:pPr>
        <w:pStyle w:val="Puntoelenco"/>
        <w:rPr>
          <w:rFonts w:ascii="Calibri Light" w:hAnsi="Calibri Light" w:cs="Calibri Light"/>
        </w:rPr>
      </w:pPr>
      <w:r w:rsidRPr="00A77FE8">
        <w:rPr>
          <w:rFonts w:ascii="Calibri Light" w:hAnsi="Calibri Light" w:cs="Calibri Light"/>
        </w:rPr>
        <w:t>- Formati ammessi: 15×21 cm, 20×30 cm (consigliato), 30×45 cm</w:t>
      </w:r>
    </w:p>
    <w:p w14:paraId="3E6D9E43" w14:textId="77777777" w:rsidR="00E91097" w:rsidRPr="00A77FE8" w:rsidRDefault="00000000">
      <w:pPr>
        <w:pStyle w:val="Puntoelenco"/>
        <w:rPr>
          <w:rFonts w:ascii="Calibri Light" w:hAnsi="Calibri Light" w:cs="Calibri Light"/>
        </w:rPr>
      </w:pPr>
      <w:r w:rsidRPr="00A77FE8">
        <w:rPr>
          <w:rFonts w:ascii="Calibri Light" w:hAnsi="Calibri Light" w:cs="Calibri Light"/>
        </w:rPr>
        <w:t>- Carta: fotografica lucida o satinata</w:t>
      </w:r>
    </w:p>
    <w:p w14:paraId="0E5D37C0" w14:textId="77777777" w:rsidR="00E91097" w:rsidRPr="00A77FE8" w:rsidRDefault="00000000">
      <w:pPr>
        <w:pStyle w:val="Puntoelenco"/>
        <w:rPr>
          <w:rFonts w:ascii="Calibri Light" w:hAnsi="Calibri Light" w:cs="Calibri Light"/>
        </w:rPr>
      </w:pPr>
      <w:r w:rsidRPr="00A77FE8">
        <w:rPr>
          <w:rFonts w:ascii="Calibri Light" w:hAnsi="Calibri Light" w:cs="Calibri Light"/>
        </w:rPr>
        <w:t>- Senza cornice (facoltativo cartoncino di supporto)</w:t>
      </w:r>
    </w:p>
    <w:p w14:paraId="29307833" w14:textId="77777777" w:rsidR="00E91097" w:rsidRPr="00A77FE8" w:rsidRDefault="00000000">
      <w:pPr>
        <w:pStyle w:val="Puntoelenco"/>
        <w:rPr>
          <w:rFonts w:ascii="Calibri Light" w:hAnsi="Calibri Light" w:cs="Calibri Light"/>
        </w:rPr>
      </w:pPr>
      <w:r w:rsidRPr="00A77FE8">
        <w:rPr>
          <w:rFonts w:ascii="Calibri Light" w:hAnsi="Calibri Light" w:cs="Calibri Light"/>
        </w:rPr>
        <w:t>- Sul retro indicare: nome, cognome e titolo dell’opera</w:t>
      </w:r>
    </w:p>
    <w:p w14:paraId="437FFFE3" w14:textId="77777777" w:rsidR="00E91097" w:rsidRPr="00A77FE8" w:rsidRDefault="00000000">
      <w:pPr>
        <w:pStyle w:val="Titolo2"/>
        <w:rPr>
          <w:rFonts w:ascii="Calibri Light" w:hAnsi="Calibri Light" w:cs="Calibri Light"/>
          <w:color w:val="auto"/>
        </w:rPr>
      </w:pPr>
      <w:r w:rsidRPr="00A77FE8">
        <w:rPr>
          <w:rFonts w:ascii="Calibri Light" w:hAnsi="Calibri Light" w:cs="Calibri Light"/>
          <w:color w:val="auto"/>
        </w:rPr>
        <w:t>4. Termine per l’invio</w:t>
      </w:r>
    </w:p>
    <w:p w14:paraId="20888C9F" w14:textId="6AA4CF93" w:rsidR="00E91097" w:rsidRPr="00A77FE8" w:rsidRDefault="00000000">
      <w:pPr>
        <w:rPr>
          <w:rFonts w:ascii="Calibri Light" w:hAnsi="Calibri Light" w:cs="Calibri Light"/>
        </w:rPr>
      </w:pPr>
      <w:r w:rsidRPr="00A77FE8">
        <w:rPr>
          <w:rFonts w:ascii="Calibri Light" w:hAnsi="Calibri Light" w:cs="Calibri Light"/>
        </w:rPr>
        <w:t xml:space="preserve">Le immagini devono essere inviate o consegnate entro il </w:t>
      </w:r>
      <w:r w:rsidR="00311485" w:rsidRPr="00311485">
        <w:rPr>
          <w:rFonts w:ascii="Calibri Light" w:hAnsi="Calibri Light" w:cs="Calibri Light"/>
          <w:b/>
          <w:bCs/>
        </w:rPr>
        <w:t xml:space="preserve">30 </w:t>
      </w:r>
      <w:proofErr w:type="spellStart"/>
      <w:r w:rsidR="00311485" w:rsidRPr="00311485">
        <w:rPr>
          <w:rFonts w:ascii="Calibri Light" w:hAnsi="Calibri Light" w:cs="Calibri Light"/>
          <w:b/>
          <w:bCs/>
        </w:rPr>
        <w:t>settembre</w:t>
      </w:r>
      <w:proofErr w:type="spellEnd"/>
      <w:r w:rsidR="00311485" w:rsidRPr="00311485">
        <w:rPr>
          <w:rFonts w:ascii="Calibri Light" w:hAnsi="Calibri Light" w:cs="Calibri Light"/>
          <w:b/>
          <w:bCs/>
        </w:rPr>
        <w:t xml:space="preserve"> </w:t>
      </w:r>
      <w:r w:rsidRPr="00311485">
        <w:rPr>
          <w:rFonts w:ascii="Calibri Light" w:hAnsi="Calibri Light" w:cs="Calibri Light"/>
          <w:b/>
          <w:bCs/>
        </w:rPr>
        <w:t>2025.</w:t>
      </w:r>
    </w:p>
    <w:p w14:paraId="31876B7B" w14:textId="77777777" w:rsidR="00E91097" w:rsidRPr="00A77FE8" w:rsidRDefault="00000000">
      <w:pPr>
        <w:pStyle w:val="Titolo2"/>
        <w:rPr>
          <w:rFonts w:ascii="Calibri Light" w:hAnsi="Calibri Light" w:cs="Calibri Light"/>
          <w:color w:val="auto"/>
        </w:rPr>
      </w:pPr>
      <w:r w:rsidRPr="00A77FE8">
        <w:rPr>
          <w:rFonts w:ascii="Calibri Light" w:hAnsi="Calibri Light" w:cs="Calibri Light"/>
          <w:color w:val="auto"/>
        </w:rPr>
        <w:t>5. Giuria e criteri di valutazione</w:t>
      </w:r>
    </w:p>
    <w:p w14:paraId="33331E9B" w14:textId="77777777" w:rsidR="00E91097" w:rsidRPr="00A77FE8" w:rsidRDefault="00000000">
      <w:pPr>
        <w:rPr>
          <w:rFonts w:ascii="Calibri Light" w:hAnsi="Calibri Light" w:cs="Calibri Light"/>
        </w:rPr>
      </w:pPr>
      <w:r w:rsidRPr="00A77FE8">
        <w:rPr>
          <w:rFonts w:ascii="Calibri Light" w:hAnsi="Calibri Light" w:cs="Calibri Light"/>
        </w:rPr>
        <w:t>Una giuria composta da esperti del settore fotografico e rappresentanti del Comune valuterà le opere secondo i seguenti criteri:</w:t>
      </w:r>
    </w:p>
    <w:p w14:paraId="4B2A00BE" w14:textId="77777777" w:rsidR="00E91097" w:rsidRPr="00A77FE8" w:rsidRDefault="00000000">
      <w:pPr>
        <w:pStyle w:val="Puntoelenco"/>
        <w:rPr>
          <w:rFonts w:ascii="Calibri Light" w:hAnsi="Calibri Light" w:cs="Calibri Light"/>
        </w:rPr>
      </w:pPr>
      <w:r w:rsidRPr="00A77FE8">
        <w:rPr>
          <w:rFonts w:ascii="Calibri Light" w:hAnsi="Calibri Light" w:cs="Calibri Light"/>
        </w:rPr>
        <w:lastRenderedPageBreak/>
        <w:t>- Originalità</w:t>
      </w:r>
    </w:p>
    <w:p w14:paraId="256B4A19" w14:textId="77777777" w:rsidR="00E91097" w:rsidRPr="00A77FE8" w:rsidRDefault="00000000">
      <w:pPr>
        <w:pStyle w:val="Puntoelenco"/>
        <w:rPr>
          <w:rFonts w:ascii="Calibri Light" w:hAnsi="Calibri Light" w:cs="Calibri Light"/>
        </w:rPr>
      </w:pPr>
      <w:r w:rsidRPr="00A77FE8">
        <w:rPr>
          <w:rFonts w:ascii="Calibri Light" w:hAnsi="Calibri Light" w:cs="Calibri Light"/>
        </w:rPr>
        <w:t>- Composizione</w:t>
      </w:r>
    </w:p>
    <w:p w14:paraId="20066917" w14:textId="77777777" w:rsidR="00E91097" w:rsidRPr="00A77FE8" w:rsidRDefault="00000000">
      <w:pPr>
        <w:pStyle w:val="Puntoelenco"/>
        <w:rPr>
          <w:rFonts w:ascii="Calibri Light" w:hAnsi="Calibri Light" w:cs="Calibri Light"/>
        </w:rPr>
      </w:pPr>
      <w:r w:rsidRPr="00A77FE8">
        <w:rPr>
          <w:rFonts w:ascii="Calibri Light" w:hAnsi="Calibri Light" w:cs="Calibri Light"/>
        </w:rPr>
        <w:t>- Coerenza con il tema</w:t>
      </w:r>
    </w:p>
    <w:p w14:paraId="30FA6030" w14:textId="77777777" w:rsidR="00E91097" w:rsidRPr="00A77FE8" w:rsidRDefault="00000000">
      <w:pPr>
        <w:pStyle w:val="Puntoelenco"/>
        <w:rPr>
          <w:rFonts w:ascii="Calibri Light" w:hAnsi="Calibri Light" w:cs="Calibri Light"/>
        </w:rPr>
      </w:pPr>
      <w:r w:rsidRPr="00A77FE8">
        <w:rPr>
          <w:rFonts w:ascii="Calibri Light" w:hAnsi="Calibri Light" w:cs="Calibri Light"/>
        </w:rPr>
        <w:t>- Impatto visivo</w:t>
      </w:r>
    </w:p>
    <w:p w14:paraId="1048DA32" w14:textId="77777777" w:rsidR="00E91097" w:rsidRPr="00A77FE8" w:rsidRDefault="00000000">
      <w:pPr>
        <w:pStyle w:val="Titolo2"/>
        <w:rPr>
          <w:rFonts w:ascii="Calibri Light" w:hAnsi="Calibri Light" w:cs="Calibri Light"/>
          <w:color w:val="auto"/>
        </w:rPr>
      </w:pPr>
      <w:r w:rsidRPr="00A77FE8">
        <w:rPr>
          <w:rFonts w:ascii="Calibri Light" w:hAnsi="Calibri Light" w:cs="Calibri Light"/>
          <w:color w:val="auto"/>
        </w:rPr>
        <w:t>6. Premi</w:t>
      </w:r>
    </w:p>
    <w:p w14:paraId="55E771F3" w14:textId="77777777" w:rsidR="00E91097" w:rsidRPr="00A77FE8" w:rsidRDefault="00000000">
      <w:pPr>
        <w:rPr>
          <w:rFonts w:ascii="Calibri Light" w:hAnsi="Calibri Light" w:cs="Calibri Light"/>
        </w:rPr>
      </w:pPr>
      <w:r w:rsidRPr="00A77FE8">
        <w:rPr>
          <w:rFonts w:ascii="Calibri Light" w:hAnsi="Calibri Light" w:cs="Calibri Light"/>
        </w:rPr>
        <w:t>I primi tre classificati riceveranno i seguenti premi:</w:t>
      </w:r>
    </w:p>
    <w:p w14:paraId="2B0B638D" w14:textId="2958B732" w:rsidR="00E91097" w:rsidRPr="00A77FE8" w:rsidRDefault="00000000">
      <w:pPr>
        <w:rPr>
          <w:rFonts w:ascii="Calibri Light" w:hAnsi="Calibri Light" w:cs="Calibri Light"/>
        </w:rPr>
      </w:pPr>
      <w:r w:rsidRPr="00A77FE8">
        <w:rPr>
          <w:rFonts w:ascii="Calibri Light" w:hAnsi="Calibri Light" w:cs="Calibri Light"/>
        </w:rPr>
        <w:t>Primo Premio: Buono da 300 euro per attrezzatura fotografica</w:t>
      </w:r>
    </w:p>
    <w:p w14:paraId="6EF6DDC1" w14:textId="74F8E265" w:rsidR="00E91097" w:rsidRPr="00A77FE8" w:rsidRDefault="00000000">
      <w:pPr>
        <w:rPr>
          <w:rFonts w:ascii="Calibri Light" w:hAnsi="Calibri Light" w:cs="Calibri Light"/>
        </w:rPr>
      </w:pPr>
      <w:r w:rsidRPr="00A77FE8">
        <w:rPr>
          <w:rFonts w:ascii="Calibri Light" w:hAnsi="Calibri Light" w:cs="Calibri Light"/>
        </w:rPr>
        <w:t>Secondo Premio: Buono da 200 euro per attrezzatura fotografica</w:t>
      </w:r>
    </w:p>
    <w:p w14:paraId="0FA62489" w14:textId="5474FD6C" w:rsidR="00E91097" w:rsidRPr="00A77FE8" w:rsidRDefault="00000000">
      <w:pPr>
        <w:rPr>
          <w:rFonts w:ascii="Calibri Light" w:hAnsi="Calibri Light" w:cs="Calibri Light"/>
        </w:rPr>
      </w:pPr>
      <w:r w:rsidRPr="00A77FE8">
        <w:rPr>
          <w:rFonts w:ascii="Calibri Light" w:hAnsi="Calibri Light" w:cs="Calibri Light"/>
        </w:rPr>
        <w:t>Terzo Premio: Buono da 100 euro per attrezzatura fotografica</w:t>
      </w:r>
    </w:p>
    <w:p w14:paraId="73D45324" w14:textId="77777777" w:rsidR="00E91097" w:rsidRPr="00A77FE8" w:rsidRDefault="00000000">
      <w:pPr>
        <w:pStyle w:val="Titolo2"/>
        <w:rPr>
          <w:rFonts w:ascii="Calibri Light" w:hAnsi="Calibri Light" w:cs="Calibri Light"/>
          <w:color w:val="auto"/>
        </w:rPr>
      </w:pPr>
      <w:r w:rsidRPr="00A77FE8">
        <w:rPr>
          <w:rFonts w:ascii="Calibri Light" w:hAnsi="Calibri Light" w:cs="Calibri Light"/>
          <w:color w:val="auto"/>
        </w:rPr>
        <w:t>7. Esposizione delle opere</w:t>
      </w:r>
    </w:p>
    <w:p w14:paraId="33866ED6" w14:textId="77777777" w:rsidR="00E91097" w:rsidRPr="00A77FE8" w:rsidRDefault="00000000">
      <w:pPr>
        <w:rPr>
          <w:rFonts w:ascii="Calibri Light" w:hAnsi="Calibri Light" w:cs="Calibri Light"/>
        </w:rPr>
      </w:pPr>
      <w:r w:rsidRPr="00A77FE8">
        <w:rPr>
          <w:rFonts w:ascii="Calibri Light" w:hAnsi="Calibri Light" w:cs="Calibri Light"/>
        </w:rPr>
        <w:t>Tutte le fotografie inviate verranno valutate dalla giuria. Oltre ai tre vincitori, una selezione delle migliori fotografie sarà esposta in una mostra pubblica organizzata in occasione della Sagra di San Martino, che si terrà nel weekend del 7, 8 e 9 novembre 2025 presso il Comune di Capergnanica.</w:t>
      </w:r>
    </w:p>
    <w:p w14:paraId="4756CACE" w14:textId="77777777" w:rsidR="00E91097" w:rsidRPr="00A77FE8" w:rsidRDefault="00000000">
      <w:pPr>
        <w:pStyle w:val="Titolo2"/>
        <w:rPr>
          <w:rFonts w:ascii="Calibri Light" w:hAnsi="Calibri Light" w:cs="Calibri Light"/>
          <w:color w:val="auto"/>
        </w:rPr>
      </w:pPr>
      <w:r w:rsidRPr="00A77FE8">
        <w:rPr>
          <w:rFonts w:ascii="Calibri Light" w:hAnsi="Calibri Light" w:cs="Calibri Light"/>
          <w:color w:val="auto"/>
        </w:rPr>
        <w:t>8. Utilizzo e diritti sulle immagini</w:t>
      </w:r>
    </w:p>
    <w:p w14:paraId="67AF0A1D" w14:textId="77777777" w:rsidR="00E91097" w:rsidRPr="00A77FE8" w:rsidRDefault="00000000">
      <w:pPr>
        <w:rPr>
          <w:rFonts w:ascii="Calibri Light" w:hAnsi="Calibri Light" w:cs="Calibri Light"/>
        </w:rPr>
      </w:pPr>
      <w:r w:rsidRPr="00A77FE8">
        <w:rPr>
          <w:rFonts w:ascii="Calibri Light" w:hAnsi="Calibri Light" w:cs="Calibri Light"/>
        </w:rPr>
        <w:t>I partecipanti mantengono i diritti d’autore sulle proprie fotografie. Tuttavia, con l’invio delle immagini, autorizzano il Comune di Capergnanica e la Pro Loco a utilizzare gratuitamente le stesse per:</w:t>
      </w:r>
    </w:p>
    <w:p w14:paraId="4123ED1A" w14:textId="77777777" w:rsidR="00E91097" w:rsidRPr="00A77FE8" w:rsidRDefault="00000000">
      <w:pPr>
        <w:pStyle w:val="Puntoelenco"/>
        <w:rPr>
          <w:rFonts w:ascii="Calibri Light" w:hAnsi="Calibri Light" w:cs="Calibri Light"/>
        </w:rPr>
      </w:pPr>
      <w:r w:rsidRPr="00A77FE8">
        <w:rPr>
          <w:rFonts w:ascii="Calibri Light" w:hAnsi="Calibri Light" w:cs="Calibri Light"/>
        </w:rPr>
        <w:t>- Finalità culturali e promozionali del concorso</w:t>
      </w:r>
    </w:p>
    <w:p w14:paraId="1A4BCDDF" w14:textId="77777777" w:rsidR="00E91097" w:rsidRPr="00A77FE8" w:rsidRDefault="00000000">
      <w:pPr>
        <w:pStyle w:val="Puntoelenco"/>
        <w:rPr>
          <w:rFonts w:ascii="Calibri Light" w:hAnsi="Calibri Light" w:cs="Calibri Light"/>
        </w:rPr>
      </w:pPr>
      <w:r w:rsidRPr="00A77FE8">
        <w:rPr>
          <w:rFonts w:ascii="Calibri Light" w:hAnsi="Calibri Light" w:cs="Calibri Light"/>
        </w:rPr>
        <w:t>- Pubblicazione sul sito web istituzionale</w:t>
      </w:r>
    </w:p>
    <w:p w14:paraId="6925AC2A" w14:textId="77777777" w:rsidR="00E91097" w:rsidRPr="00A77FE8" w:rsidRDefault="00000000">
      <w:pPr>
        <w:pStyle w:val="Puntoelenco"/>
        <w:rPr>
          <w:rFonts w:ascii="Calibri Light" w:hAnsi="Calibri Light" w:cs="Calibri Light"/>
        </w:rPr>
      </w:pPr>
      <w:r w:rsidRPr="00A77FE8">
        <w:rPr>
          <w:rFonts w:ascii="Calibri Light" w:hAnsi="Calibri Light" w:cs="Calibri Light"/>
        </w:rPr>
        <w:t>- Canali social ufficiali del Comune</w:t>
      </w:r>
    </w:p>
    <w:p w14:paraId="654AC463" w14:textId="77777777" w:rsidR="00E91097" w:rsidRPr="00A77FE8" w:rsidRDefault="00000000">
      <w:pPr>
        <w:pStyle w:val="Puntoelenco"/>
        <w:rPr>
          <w:rFonts w:ascii="Calibri Light" w:hAnsi="Calibri Light" w:cs="Calibri Light"/>
        </w:rPr>
      </w:pPr>
      <w:r w:rsidRPr="00A77FE8">
        <w:rPr>
          <w:rFonts w:ascii="Calibri Light" w:hAnsi="Calibri Light" w:cs="Calibri Light"/>
        </w:rPr>
        <w:t>- Materiale pubblicitario, informativo o espositivo, anche in occasioni future</w:t>
      </w:r>
    </w:p>
    <w:p w14:paraId="005CF0D8" w14:textId="77777777" w:rsidR="00E91097" w:rsidRPr="00A77FE8" w:rsidRDefault="00000000">
      <w:pPr>
        <w:rPr>
          <w:rFonts w:ascii="Calibri Light" w:hAnsi="Calibri Light" w:cs="Calibri Light"/>
        </w:rPr>
      </w:pPr>
      <w:r w:rsidRPr="00A77FE8">
        <w:rPr>
          <w:rFonts w:ascii="Calibri Light" w:hAnsi="Calibri Light" w:cs="Calibri Light"/>
        </w:rPr>
        <w:t>Il nome dell’autore sarà sempre citato accanto all’opera utilizzata.</w:t>
      </w:r>
    </w:p>
    <w:p w14:paraId="08905102" w14:textId="77777777" w:rsidR="00E91097" w:rsidRPr="00A77FE8" w:rsidRDefault="00000000">
      <w:pPr>
        <w:pStyle w:val="Titolo2"/>
        <w:rPr>
          <w:rFonts w:ascii="Calibri Light" w:hAnsi="Calibri Light" w:cs="Calibri Light"/>
          <w:color w:val="auto"/>
        </w:rPr>
      </w:pPr>
      <w:r w:rsidRPr="00A77FE8">
        <w:rPr>
          <w:rFonts w:ascii="Calibri Light" w:hAnsi="Calibri Light" w:cs="Calibri Light"/>
          <w:color w:val="auto"/>
        </w:rPr>
        <w:t>9. Modello di email per la partecipazione</w:t>
      </w:r>
    </w:p>
    <w:p w14:paraId="23807898" w14:textId="77777777" w:rsidR="00E91097" w:rsidRPr="00A77FE8" w:rsidRDefault="00000000">
      <w:pPr>
        <w:rPr>
          <w:rFonts w:ascii="Calibri Light" w:hAnsi="Calibri Light" w:cs="Calibri Light"/>
        </w:rPr>
      </w:pPr>
      <w:r w:rsidRPr="00A77FE8">
        <w:rPr>
          <w:rFonts w:ascii="Calibri Light" w:hAnsi="Calibri Light" w:cs="Calibri Light"/>
        </w:rPr>
        <w:t>Oggetto della mail: Concorso fotografico Capergnanica 2025 – [Nome e Cognome]</w:t>
      </w:r>
    </w:p>
    <w:p w14:paraId="129F3049" w14:textId="77777777" w:rsidR="00E91097" w:rsidRPr="00A77FE8" w:rsidRDefault="00000000">
      <w:pPr>
        <w:rPr>
          <w:rFonts w:ascii="Calibri Light" w:hAnsi="Calibri Light" w:cs="Calibri Light"/>
        </w:rPr>
      </w:pPr>
      <w:r w:rsidRPr="00A77FE8">
        <w:rPr>
          <w:rFonts w:ascii="Calibri Light" w:hAnsi="Calibri Light" w:cs="Calibri Light"/>
        </w:rPr>
        <w:t>Testo della mail:</w:t>
      </w:r>
    </w:p>
    <w:p w14:paraId="000C1948" w14:textId="77777777" w:rsidR="00E91097" w:rsidRPr="00A77FE8" w:rsidRDefault="00000000">
      <w:pPr>
        <w:rPr>
          <w:rFonts w:ascii="Calibri Light" w:hAnsi="Calibri Light" w:cs="Calibri Light"/>
        </w:rPr>
      </w:pPr>
      <w:r w:rsidRPr="00A77FE8">
        <w:rPr>
          <w:rFonts w:ascii="Calibri Light" w:hAnsi="Calibri Light" w:cs="Calibri Light"/>
        </w:rPr>
        <w:t>Buongiorno,</w:t>
      </w:r>
      <w:r w:rsidRPr="00A77FE8">
        <w:rPr>
          <w:rFonts w:ascii="Calibri Light" w:hAnsi="Calibri Light" w:cs="Calibri Light"/>
        </w:rPr>
        <w:br/>
        <w:t>mi chiamo [Nome e Cognome] e desidero partecipare al concorso fotografico promosso dal Comune di Capergnanica.</w:t>
      </w:r>
      <w:r w:rsidRPr="00A77FE8">
        <w:rPr>
          <w:rFonts w:ascii="Calibri Light" w:hAnsi="Calibri Light" w:cs="Calibri Light"/>
        </w:rPr>
        <w:br/>
      </w:r>
      <w:r w:rsidRPr="00A77FE8">
        <w:rPr>
          <w:rFonts w:ascii="Calibri Light" w:hAnsi="Calibri Light" w:cs="Calibri Light"/>
        </w:rPr>
        <w:br/>
        <w:t>Di seguito i miei dati personali:</w:t>
      </w:r>
      <w:r w:rsidRPr="00A77FE8">
        <w:rPr>
          <w:rFonts w:ascii="Calibri Light" w:hAnsi="Calibri Light" w:cs="Calibri Light"/>
        </w:rPr>
        <w:br/>
        <w:t>- Nome e Cognome: [Inserire]</w:t>
      </w:r>
      <w:r w:rsidRPr="00A77FE8">
        <w:rPr>
          <w:rFonts w:ascii="Calibri Light" w:hAnsi="Calibri Light" w:cs="Calibri Light"/>
        </w:rPr>
        <w:br/>
        <w:t>- Data di nascita: [GG/MM/AAAA]</w:t>
      </w:r>
      <w:r w:rsidRPr="00A77FE8">
        <w:rPr>
          <w:rFonts w:ascii="Calibri Light" w:hAnsi="Calibri Light" w:cs="Calibri Light"/>
        </w:rPr>
        <w:br/>
        <w:t>- Comune di residenza: [Inserire]</w:t>
      </w:r>
      <w:r w:rsidRPr="00A77FE8">
        <w:rPr>
          <w:rFonts w:ascii="Calibri Light" w:hAnsi="Calibri Light" w:cs="Calibri Light"/>
        </w:rPr>
        <w:br/>
      </w:r>
      <w:r w:rsidRPr="00A77FE8">
        <w:rPr>
          <w:rFonts w:ascii="Calibri Light" w:hAnsi="Calibri Light" w:cs="Calibri Light"/>
        </w:rPr>
        <w:lastRenderedPageBreak/>
        <w:t>- Numero di telefono: [Inserire]</w:t>
      </w:r>
      <w:r w:rsidRPr="00A77FE8">
        <w:rPr>
          <w:rFonts w:ascii="Calibri Light" w:hAnsi="Calibri Light" w:cs="Calibri Light"/>
        </w:rPr>
        <w:br/>
        <w:t>- Titoli delle foto:</w:t>
      </w:r>
      <w:r w:rsidRPr="00A77FE8">
        <w:rPr>
          <w:rFonts w:ascii="Calibri Light" w:hAnsi="Calibri Light" w:cs="Calibri Light"/>
        </w:rPr>
        <w:br/>
        <w:t xml:space="preserve">  1. [Titolo 1]</w:t>
      </w:r>
      <w:r w:rsidRPr="00A77FE8">
        <w:rPr>
          <w:rFonts w:ascii="Calibri Light" w:hAnsi="Calibri Light" w:cs="Calibri Light"/>
        </w:rPr>
        <w:br/>
        <w:t xml:space="preserve">  2. [Titolo 2]</w:t>
      </w:r>
      <w:r w:rsidRPr="00A77FE8">
        <w:rPr>
          <w:rFonts w:ascii="Calibri Light" w:hAnsi="Calibri Light" w:cs="Calibri Light"/>
        </w:rPr>
        <w:br/>
        <w:t xml:space="preserve">  3. [Titolo 3]</w:t>
      </w:r>
      <w:r w:rsidRPr="00A77FE8">
        <w:rPr>
          <w:rFonts w:ascii="Calibri Light" w:hAnsi="Calibri Light" w:cs="Calibri Light"/>
        </w:rPr>
        <w:br/>
      </w:r>
      <w:r w:rsidRPr="00A77FE8">
        <w:rPr>
          <w:rFonts w:ascii="Calibri Light" w:hAnsi="Calibri Light" w:cs="Calibri Light"/>
        </w:rPr>
        <w:br/>
        <w:t>In allegato troverete le mie fotografie in formato JPEG/PNG.</w:t>
      </w:r>
      <w:r w:rsidRPr="00A77FE8">
        <w:rPr>
          <w:rFonts w:ascii="Calibri Light" w:hAnsi="Calibri Light" w:cs="Calibri Light"/>
        </w:rPr>
        <w:br/>
      </w:r>
      <w:r w:rsidRPr="00A77FE8">
        <w:rPr>
          <w:rFonts w:ascii="Calibri Light" w:hAnsi="Calibri Light" w:cs="Calibri Light"/>
        </w:rPr>
        <w:br/>
        <w:t>Autorizzo l’utilizzo delle immagini inviate per fini culturali e promozionali legati al concorso, con la garanzia che il mio nome sarà sempre citato come autore.</w:t>
      </w:r>
      <w:r w:rsidRPr="00A77FE8">
        <w:rPr>
          <w:rFonts w:ascii="Calibri Light" w:hAnsi="Calibri Light" w:cs="Calibri Light"/>
        </w:rPr>
        <w:br/>
      </w:r>
      <w:r w:rsidRPr="00A77FE8">
        <w:rPr>
          <w:rFonts w:ascii="Calibri Light" w:hAnsi="Calibri Light" w:cs="Calibri Light"/>
        </w:rPr>
        <w:br/>
        <w:t>Resto a disposizione per eventuali chiarimenti.</w:t>
      </w:r>
      <w:r w:rsidRPr="00A77FE8">
        <w:rPr>
          <w:rFonts w:ascii="Calibri Light" w:hAnsi="Calibri Light" w:cs="Calibri Light"/>
        </w:rPr>
        <w:br/>
        <w:t>Cordiali saluti,</w:t>
      </w:r>
      <w:r w:rsidRPr="00A77FE8">
        <w:rPr>
          <w:rFonts w:ascii="Calibri Light" w:hAnsi="Calibri Light" w:cs="Calibri Light"/>
        </w:rPr>
        <w:br/>
        <w:t>[Nome e Cognome]</w:t>
      </w:r>
    </w:p>
    <w:sectPr w:rsidR="00E91097" w:rsidRPr="00A77FE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2039506419">
    <w:abstractNumId w:val="8"/>
  </w:num>
  <w:num w:numId="2" w16cid:durableId="1000934852">
    <w:abstractNumId w:val="6"/>
  </w:num>
  <w:num w:numId="3" w16cid:durableId="396787164">
    <w:abstractNumId w:val="5"/>
  </w:num>
  <w:num w:numId="4" w16cid:durableId="26027113">
    <w:abstractNumId w:val="4"/>
  </w:num>
  <w:num w:numId="5" w16cid:durableId="2033414905">
    <w:abstractNumId w:val="7"/>
  </w:num>
  <w:num w:numId="6" w16cid:durableId="574584664">
    <w:abstractNumId w:val="3"/>
  </w:num>
  <w:num w:numId="7" w16cid:durableId="318463417">
    <w:abstractNumId w:val="2"/>
  </w:num>
  <w:num w:numId="8" w16cid:durableId="699820710">
    <w:abstractNumId w:val="1"/>
  </w:num>
  <w:num w:numId="9" w16cid:durableId="130955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060B"/>
    <w:rsid w:val="0015074B"/>
    <w:rsid w:val="0029639D"/>
    <w:rsid w:val="00311485"/>
    <w:rsid w:val="00326F90"/>
    <w:rsid w:val="00A77FE8"/>
    <w:rsid w:val="00AA1D8D"/>
    <w:rsid w:val="00B47730"/>
    <w:rsid w:val="00CB0664"/>
    <w:rsid w:val="00E9109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422CB"/>
  <w14:defaultImageDpi w14:val="300"/>
  <w15:docId w15:val="{D3EBB3CC-999A-4003-A987-288B6BF1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rPr>
      <w:rFonts w:ascii="Arial" w:hAnsi="Arial"/>
    </w:rPr>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Michele Danzi</cp:lastModifiedBy>
  <cp:revision>2</cp:revision>
  <cp:lastPrinted>2025-08-08T09:12:00Z</cp:lastPrinted>
  <dcterms:created xsi:type="dcterms:W3CDTF">2025-08-08T09:12:00Z</dcterms:created>
  <dcterms:modified xsi:type="dcterms:W3CDTF">2025-08-08T09:12:00Z</dcterms:modified>
  <cp:category/>
</cp:coreProperties>
</file>