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8264A" w14:textId="77777777" w:rsidR="00F42ED3" w:rsidRPr="00D477F3" w:rsidRDefault="00DD2847" w:rsidP="00D477F3">
      <w:pPr>
        <w:pStyle w:val="Titolo"/>
        <w:pBdr>
          <w:bottom w:val="none" w:sz="0" w:space="0" w:color="auto"/>
        </w:pBdr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  <w:lang w:val="it-IT"/>
        </w:rPr>
      </w:pPr>
      <w:r w:rsidRPr="00D477F3">
        <w:rPr>
          <w:rFonts w:ascii="Times New Roman" w:hAnsi="Times New Roman" w:cs="Times New Roman"/>
          <w:b/>
          <w:bCs/>
          <w:color w:val="auto"/>
          <w:sz w:val="32"/>
          <w:szCs w:val="32"/>
          <w:lang w:val="it-IT"/>
        </w:rPr>
        <w:t>ALLEGATO 2</w:t>
      </w:r>
    </w:p>
    <w:p w14:paraId="75D1BF3E" w14:textId="77777777" w:rsidR="00F42ED3" w:rsidRDefault="00DD2847" w:rsidP="00D477F3">
      <w:pPr>
        <w:pStyle w:val="Titolo1"/>
        <w:spacing w:before="0"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val="it-IT"/>
        </w:rPr>
      </w:pPr>
      <w:r w:rsidRPr="00D477F3">
        <w:rPr>
          <w:rFonts w:ascii="Times New Roman" w:hAnsi="Times New Roman" w:cs="Times New Roman"/>
          <w:color w:val="auto"/>
          <w:sz w:val="22"/>
          <w:szCs w:val="22"/>
          <w:lang w:val="it-IT"/>
        </w:rPr>
        <w:t>Informativa sul trattamento dei dati personali</w:t>
      </w:r>
    </w:p>
    <w:p w14:paraId="0AA2AFFA" w14:textId="77777777" w:rsidR="00F42ED3" w:rsidRDefault="00DD2847" w:rsidP="00D477F3">
      <w:pPr>
        <w:spacing w:after="0" w:line="360" w:lineRule="auto"/>
        <w:jc w:val="center"/>
        <w:rPr>
          <w:rFonts w:ascii="Times New Roman" w:hAnsi="Times New Roman" w:cs="Times New Roman"/>
          <w:lang w:val="it-IT"/>
        </w:rPr>
      </w:pPr>
      <w:r w:rsidRPr="00D477F3">
        <w:rPr>
          <w:rFonts w:ascii="Times New Roman" w:hAnsi="Times New Roman" w:cs="Times New Roman"/>
          <w:lang w:val="it-IT"/>
        </w:rPr>
        <w:t>(Regolamento UE 2016/679 – art. 13)</w:t>
      </w:r>
    </w:p>
    <w:p w14:paraId="669A7246" w14:textId="77777777" w:rsidR="00D477F3" w:rsidRDefault="00D477F3" w:rsidP="00D477F3">
      <w:pPr>
        <w:spacing w:after="0" w:line="360" w:lineRule="auto"/>
        <w:jc w:val="center"/>
        <w:rPr>
          <w:rFonts w:ascii="Times New Roman" w:hAnsi="Times New Roman" w:cs="Times New Roman"/>
          <w:lang w:val="it-IT"/>
        </w:rPr>
      </w:pPr>
    </w:p>
    <w:p w14:paraId="0D7EBF04" w14:textId="77777777" w:rsidR="00D477F3" w:rsidRPr="00D477F3" w:rsidRDefault="00D477F3" w:rsidP="00D477F3">
      <w:pPr>
        <w:spacing w:after="0" w:line="360" w:lineRule="auto"/>
        <w:jc w:val="center"/>
        <w:rPr>
          <w:rFonts w:ascii="Times New Roman" w:hAnsi="Times New Roman" w:cs="Times New Roman"/>
          <w:lang w:val="it-IT"/>
        </w:rPr>
      </w:pPr>
    </w:p>
    <w:p w14:paraId="0F6FAE82" w14:textId="7AA93738" w:rsidR="00D477F3" w:rsidRDefault="00DD2847" w:rsidP="00D477F3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D477F3">
        <w:rPr>
          <w:rFonts w:ascii="Times New Roman" w:hAnsi="Times New Roman" w:cs="Times New Roman"/>
          <w:lang w:val="it-IT"/>
        </w:rPr>
        <w:t xml:space="preserve">Il PLUS </w:t>
      </w:r>
      <w:r w:rsidR="0070640C">
        <w:rPr>
          <w:rFonts w:ascii="Times New Roman" w:hAnsi="Times New Roman" w:cs="Times New Roman"/>
          <w:lang w:val="it-IT"/>
        </w:rPr>
        <w:t>Sarcidano Barbagia di Seulo</w:t>
      </w:r>
      <w:r w:rsidRPr="00D477F3">
        <w:rPr>
          <w:rFonts w:ascii="Times New Roman" w:hAnsi="Times New Roman" w:cs="Times New Roman"/>
          <w:lang w:val="it-IT"/>
        </w:rPr>
        <w:t>, in qualità di Titolare del trattamento dei dati personali, informa che i dati conferiti attraverso la modulistica relativa alla partecipazione al Programma INCLUDIS 2024 saranno trattati in conformità al Regolamento (UE) 2016/679 (GDPR), secondo principi di liceità, correttezza, trasparenza, minimizzazione e sicurezza.</w:t>
      </w:r>
    </w:p>
    <w:p w14:paraId="1E45C671" w14:textId="4A865CD6" w:rsidR="00F42ED3" w:rsidRPr="00D477F3" w:rsidRDefault="00F42ED3" w:rsidP="00D477F3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</w:p>
    <w:p w14:paraId="75DA8E80" w14:textId="77777777" w:rsidR="00F42ED3" w:rsidRPr="00D477F3" w:rsidRDefault="00DD2847" w:rsidP="00D477F3">
      <w:pPr>
        <w:pStyle w:val="Titolo2"/>
        <w:spacing w:before="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it-IT"/>
        </w:rPr>
      </w:pPr>
      <w:r w:rsidRPr="00D477F3">
        <w:rPr>
          <w:rFonts w:ascii="Times New Roman" w:hAnsi="Times New Roman" w:cs="Times New Roman"/>
          <w:color w:val="auto"/>
          <w:sz w:val="22"/>
          <w:szCs w:val="22"/>
          <w:lang w:val="it-IT"/>
        </w:rPr>
        <w:t>Finalità del trattamento</w:t>
      </w:r>
    </w:p>
    <w:p w14:paraId="5C99C035" w14:textId="77777777" w:rsidR="00F42ED3" w:rsidRDefault="00DD2847" w:rsidP="00D477F3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D477F3">
        <w:rPr>
          <w:rFonts w:ascii="Times New Roman" w:hAnsi="Times New Roman" w:cs="Times New Roman"/>
          <w:lang w:val="it-IT"/>
        </w:rPr>
        <w:t xml:space="preserve">I dati personali saranno trattati </w:t>
      </w:r>
      <w:r w:rsidRPr="00547070">
        <w:rPr>
          <w:rFonts w:ascii="Times New Roman" w:hAnsi="Times New Roman" w:cs="Times New Roman"/>
          <w:b/>
          <w:bCs/>
          <w:lang w:val="it-IT"/>
        </w:rPr>
        <w:t>esclusivamente per l’istruttoria e la gestione delle attività previste dal programma INCLUDIS 2024,</w:t>
      </w:r>
      <w:r w:rsidRPr="00D477F3">
        <w:rPr>
          <w:rFonts w:ascii="Times New Roman" w:hAnsi="Times New Roman" w:cs="Times New Roman"/>
          <w:lang w:val="it-IT"/>
        </w:rPr>
        <w:t xml:space="preserve"> in esecuzione di compiti di interesse pubblico o comunque connessi all’esercizio di pubblici poteri.</w:t>
      </w:r>
    </w:p>
    <w:p w14:paraId="7D1D13AE" w14:textId="77777777" w:rsidR="00D477F3" w:rsidRPr="00D477F3" w:rsidRDefault="00D477F3" w:rsidP="00D477F3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</w:p>
    <w:p w14:paraId="116F86E6" w14:textId="77777777" w:rsidR="00F42ED3" w:rsidRPr="00D477F3" w:rsidRDefault="00DD2847" w:rsidP="00D477F3">
      <w:pPr>
        <w:pStyle w:val="Titolo2"/>
        <w:spacing w:before="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it-IT"/>
        </w:rPr>
      </w:pPr>
      <w:r w:rsidRPr="00D477F3">
        <w:rPr>
          <w:rFonts w:ascii="Times New Roman" w:hAnsi="Times New Roman" w:cs="Times New Roman"/>
          <w:color w:val="auto"/>
          <w:sz w:val="22"/>
          <w:szCs w:val="22"/>
          <w:lang w:val="it-IT"/>
        </w:rPr>
        <w:t>Modalità di trattamento</w:t>
      </w:r>
    </w:p>
    <w:p w14:paraId="7E96F0A1" w14:textId="77777777" w:rsidR="00F42ED3" w:rsidRDefault="00DD2847" w:rsidP="00D477F3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D477F3">
        <w:rPr>
          <w:rFonts w:ascii="Times New Roman" w:hAnsi="Times New Roman" w:cs="Times New Roman"/>
          <w:lang w:val="it-IT"/>
        </w:rPr>
        <w:t>Il trattamento sarà effettuato con strumenti cartacei, informatici e/o telematici, adottando misure tecniche e organizzative adeguate a garantire la protezione dei dati e la riservatezza degli interessati.</w:t>
      </w:r>
    </w:p>
    <w:p w14:paraId="0EF140CC" w14:textId="77777777" w:rsidR="00D477F3" w:rsidRPr="00D477F3" w:rsidRDefault="00D477F3" w:rsidP="00D477F3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</w:p>
    <w:p w14:paraId="7F9A50D6" w14:textId="77777777" w:rsidR="00F42ED3" w:rsidRPr="00D477F3" w:rsidRDefault="00DD2847" w:rsidP="00D477F3">
      <w:pPr>
        <w:pStyle w:val="Titolo2"/>
        <w:spacing w:before="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it-IT"/>
        </w:rPr>
      </w:pPr>
      <w:r w:rsidRPr="00D477F3">
        <w:rPr>
          <w:rFonts w:ascii="Times New Roman" w:hAnsi="Times New Roman" w:cs="Times New Roman"/>
          <w:color w:val="auto"/>
          <w:sz w:val="22"/>
          <w:szCs w:val="22"/>
          <w:lang w:val="it-IT"/>
        </w:rPr>
        <w:t>Natura obbligatoria del conferimento</w:t>
      </w:r>
    </w:p>
    <w:p w14:paraId="5E1C27CA" w14:textId="77777777" w:rsidR="00F42ED3" w:rsidRDefault="00DD2847" w:rsidP="00D477F3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D477F3">
        <w:rPr>
          <w:rFonts w:ascii="Times New Roman" w:hAnsi="Times New Roman" w:cs="Times New Roman"/>
          <w:lang w:val="it-IT"/>
        </w:rPr>
        <w:t>Il conferimento dei dati richiesti è obbligatorio. L’eventuale rifiuto comporta l’impossibilità di accedere ai percorsi previsti dall’Avviso.</w:t>
      </w:r>
    </w:p>
    <w:p w14:paraId="7CDEA782" w14:textId="77777777" w:rsidR="00D477F3" w:rsidRPr="00D477F3" w:rsidRDefault="00D477F3" w:rsidP="00D477F3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</w:p>
    <w:p w14:paraId="792F4892" w14:textId="77777777" w:rsidR="00F42ED3" w:rsidRPr="00D477F3" w:rsidRDefault="00DD2847" w:rsidP="00D477F3">
      <w:pPr>
        <w:pStyle w:val="Titolo2"/>
        <w:spacing w:before="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it-IT"/>
        </w:rPr>
      </w:pPr>
      <w:r w:rsidRPr="00D477F3">
        <w:rPr>
          <w:rFonts w:ascii="Times New Roman" w:hAnsi="Times New Roman" w:cs="Times New Roman"/>
          <w:color w:val="auto"/>
          <w:sz w:val="22"/>
          <w:szCs w:val="22"/>
          <w:lang w:val="it-IT"/>
        </w:rPr>
        <w:t>Comunicazione e diffusione</w:t>
      </w:r>
    </w:p>
    <w:p w14:paraId="2600013A" w14:textId="77777777" w:rsidR="00F42ED3" w:rsidRPr="00D477F3" w:rsidRDefault="00DD2847" w:rsidP="00D477F3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D477F3">
        <w:rPr>
          <w:rFonts w:ascii="Times New Roman" w:hAnsi="Times New Roman" w:cs="Times New Roman"/>
          <w:lang w:val="it-IT"/>
        </w:rPr>
        <w:t>I dati potranno essere comunicati a soggetti pubblici nel rispetto delle disposizioni normative vigenti e, laddove previsto, pubblicati nell’Albo Pretorio online o nella sezione “Amministrazione Trasparente” del sito istituzionale. Potranno inoltre essere oggetto di accesso documentale o accesso civico generalizzato nei limiti di legge.</w:t>
      </w:r>
    </w:p>
    <w:p w14:paraId="693BCF08" w14:textId="77777777" w:rsidR="00F42ED3" w:rsidRPr="00D477F3" w:rsidRDefault="00DD2847" w:rsidP="00D477F3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D477F3">
        <w:rPr>
          <w:rFonts w:ascii="Times New Roman" w:hAnsi="Times New Roman" w:cs="Times New Roman"/>
          <w:lang w:val="it-IT"/>
        </w:rPr>
        <w:t>I dati saranno trattati da personale autorizzato del PLUS o da soggetti esterni nominati Responsabili del trattamento. Al di fuori dei casi indicati, non saranno comunicati né diffusi.</w:t>
      </w:r>
    </w:p>
    <w:p w14:paraId="36825241" w14:textId="77777777" w:rsidR="00F42ED3" w:rsidRPr="00D477F3" w:rsidRDefault="00DD2847" w:rsidP="00D477F3">
      <w:pPr>
        <w:pStyle w:val="Titolo2"/>
        <w:spacing w:before="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it-IT"/>
        </w:rPr>
      </w:pPr>
      <w:r w:rsidRPr="00D477F3">
        <w:rPr>
          <w:rFonts w:ascii="Times New Roman" w:hAnsi="Times New Roman" w:cs="Times New Roman"/>
          <w:color w:val="auto"/>
          <w:sz w:val="22"/>
          <w:szCs w:val="22"/>
          <w:lang w:val="it-IT"/>
        </w:rPr>
        <w:lastRenderedPageBreak/>
        <w:t>Periodo di conservazione</w:t>
      </w:r>
    </w:p>
    <w:p w14:paraId="409A541E" w14:textId="77777777" w:rsidR="00F42ED3" w:rsidRDefault="00DD2847" w:rsidP="00D477F3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D477F3">
        <w:rPr>
          <w:rFonts w:ascii="Times New Roman" w:hAnsi="Times New Roman" w:cs="Times New Roman"/>
          <w:lang w:val="it-IT"/>
        </w:rPr>
        <w:t>I dati saranno conservati per il tempo necessario alla gestione del procedimento e successivamente secondo quanto previsto dalla normativa sulla conservazione dei documenti amministrativi.</w:t>
      </w:r>
    </w:p>
    <w:p w14:paraId="3A44D6B3" w14:textId="77777777" w:rsidR="00D477F3" w:rsidRPr="00D477F3" w:rsidRDefault="00D477F3" w:rsidP="00D477F3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</w:p>
    <w:p w14:paraId="7B99C7D4" w14:textId="77777777" w:rsidR="00F42ED3" w:rsidRPr="00D477F3" w:rsidRDefault="00DD2847" w:rsidP="00D477F3">
      <w:pPr>
        <w:pStyle w:val="Titolo2"/>
        <w:spacing w:before="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it-IT"/>
        </w:rPr>
      </w:pPr>
      <w:r w:rsidRPr="00D477F3">
        <w:rPr>
          <w:rFonts w:ascii="Times New Roman" w:hAnsi="Times New Roman" w:cs="Times New Roman"/>
          <w:color w:val="auto"/>
          <w:sz w:val="22"/>
          <w:szCs w:val="22"/>
          <w:lang w:val="it-IT"/>
        </w:rPr>
        <w:t>Diritti degli interessati</w:t>
      </w:r>
    </w:p>
    <w:p w14:paraId="5594146A" w14:textId="77777777" w:rsidR="00F42ED3" w:rsidRDefault="00DD2847" w:rsidP="00D477F3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D477F3">
        <w:rPr>
          <w:rFonts w:ascii="Times New Roman" w:hAnsi="Times New Roman" w:cs="Times New Roman"/>
          <w:lang w:val="it-IT"/>
        </w:rPr>
        <w:t>In qualunque momento, l’interessato potrà esercitare i diritti previsti dagli artt. 15 e ss. del GDPR (accesso, rettifica, cancellazione, limitazione, opposizione). Le richieste vanno rivolte al Titolare del trattamento o al Responsabile della protezione dei dati (RPD/DPO).</w:t>
      </w:r>
    </w:p>
    <w:p w14:paraId="2A617347" w14:textId="77777777" w:rsidR="00D477F3" w:rsidRPr="00D477F3" w:rsidRDefault="00D477F3" w:rsidP="00D477F3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</w:p>
    <w:p w14:paraId="2CDFFEDA" w14:textId="77777777" w:rsidR="00F42ED3" w:rsidRPr="00D477F3" w:rsidRDefault="00DD2847" w:rsidP="00D477F3">
      <w:pPr>
        <w:pStyle w:val="Titolo2"/>
        <w:spacing w:before="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it-IT"/>
        </w:rPr>
      </w:pPr>
      <w:r w:rsidRPr="00D477F3">
        <w:rPr>
          <w:rFonts w:ascii="Times New Roman" w:hAnsi="Times New Roman" w:cs="Times New Roman"/>
          <w:color w:val="auto"/>
          <w:sz w:val="22"/>
          <w:szCs w:val="22"/>
          <w:lang w:val="it-IT"/>
        </w:rPr>
        <w:t>Contatti</w:t>
      </w:r>
    </w:p>
    <w:p w14:paraId="17E643AC" w14:textId="77777777" w:rsidR="00D477F3" w:rsidRDefault="00DD2847" w:rsidP="00D477F3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D477F3">
        <w:rPr>
          <w:rFonts w:ascii="Times New Roman" w:hAnsi="Times New Roman" w:cs="Times New Roman"/>
          <w:lang w:val="it-IT"/>
        </w:rPr>
        <w:t xml:space="preserve">Titolare del trattamento: </w:t>
      </w:r>
    </w:p>
    <w:p w14:paraId="11B9D1AD" w14:textId="2D8E924E" w:rsidR="00D477F3" w:rsidRDefault="00DD2847" w:rsidP="00D477F3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proofErr w:type="gramStart"/>
      <w:r w:rsidRPr="00D477F3">
        <w:rPr>
          <w:rFonts w:ascii="Times New Roman" w:hAnsi="Times New Roman" w:cs="Times New Roman"/>
          <w:lang w:val="it-IT"/>
        </w:rPr>
        <w:t xml:space="preserve">PLUS </w:t>
      </w:r>
      <w:r w:rsidR="0070640C">
        <w:rPr>
          <w:rFonts w:ascii="Times New Roman" w:hAnsi="Times New Roman" w:cs="Times New Roman"/>
          <w:lang w:val="it-IT"/>
        </w:rPr>
        <w:t xml:space="preserve"> Sarcidano</w:t>
      </w:r>
      <w:proofErr w:type="gramEnd"/>
      <w:r w:rsidR="0070640C">
        <w:rPr>
          <w:rFonts w:ascii="Times New Roman" w:hAnsi="Times New Roman" w:cs="Times New Roman"/>
          <w:lang w:val="it-IT"/>
        </w:rPr>
        <w:t xml:space="preserve"> Barbagia di Seulo</w:t>
      </w:r>
    </w:p>
    <w:p w14:paraId="2840AA98" w14:textId="28141811" w:rsidR="00F42ED3" w:rsidRDefault="00DD2847" w:rsidP="00D477F3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D477F3">
        <w:rPr>
          <w:rFonts w:ascii="Times New Roman" w:hAnsi="Times New Roman" w:cs="Times New Roman"/>
          <w:lang w:val="it-IT"/>
        </w:rPr>
        <w:t>Email PEC:</w:t>
      </w:r>
      <w:r w:rsidR="0070640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70640C">
        <w:rPr>
          <w:rFonts w:ascii="Times New Roman" w:hAnsi="Times New Roman" w:cs="Times New Roman"/>
          <w:lang w:val="it-IT"/>
        </w:rPr>
        <w:t>protocollo.isili@pec.i</w:t>
      </w:r>
      <w:proofErr w:type="spellEnd"/>
    </w:p>
    <w:p w14:paraId="0E93E505" w14:textId="77777777" w:rsidR="00D477F3" w:rsidRPr="00D477F3" w:rsidRDefault="00D477F3" w:rsidP="00D477F3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</w:p>
    <w:p w14:paraId="54C591DD" w14:textId="0BEE47E4" w:rsidR="00461A75" w:rsidRDefault="00DD2847" w:rsidP="00D477F3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D477F3">
        <w:rPr>
          <w:rFonts w:ascii="Times New Roman" w:hAnsi="Times New Roman" w:cs="Times New Roman"/>
          <w:lang w:val="it-IT"/>
        </w:rPr>
        <w:t>Responsabile della protezione dei dati (RPD/DPO):</w:t>
      </w:r>
      <w:r w:rsidR="00E60DD4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E60DD4">
        <w:rPr>
          <w:rFonts w:ascii="Times New Roman" w:hAnsi="Times New Roman" w:cs="Times New Roman"/>
          <w:lang w:val="it-IT"/>
        </w:rPr>
        <w:t>Sip</w:t>
      </w:r>
      <w:r w:rsidR="00461A75">
        <w:rPr>
          <w:rFonts w:ascii="Times New Roman" w:hAnsi="Times New Roman" w:cs="Times New Roman"/>
          <w:lang w:val="it-IT"/>
        </w:rPr>
        <w:t>a</w:t>
      </w:r>
      <w:r w:rsidR="00E60DD4">
        <w:rPr>
          <w:rFonts w:ascii="Times New Roman" w:hAnsi="Times New Roman" w:cs="Times New Roman"/>
          <w:lang w:val="it-IT"/>
        </w:rPr>
        <w:t>l</w:t>
      </w:r>
      <w:proofErr w:type="spellEnd"/>
    </w:p>
    <w:p w14:paraId="53DD41F0" w14:textId="3A79A25A" w:rsidR="00F42ED3" w:rsidRDefault="00DD2847" w:rsidP="00D477F3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D477F3">
        <w:rPr>
          <w:rFonts w:ascii="Times New Roman" w:hAnsi="Times New Roman" w:cs="Times New Roman"/>
          <w:lang w:val="it-IT"/>
        </w:rPr>
        <w:t xml:space="preserve">Email: </w:t>
      </w:r>
      <w:r w:rsidR="00461A75">
        <w:rPr>
          <w:rFonts w:ascii="Times New Roman" w:hAnsi="Times New Roman" w:cs="Times New Roman"/>
          <w:lang w:val="it-IT"/>
        </w:rPr>
        <w:t>dpo@sipal.sardegna.it</w:t>
      </w:r>
    </w:p>
    <w:p w14:paraId="65D699A5" w14:textId="77777777" w:rsidR="00D477F3" w:rsidRPr="00D477F3" w:rsidRDefault="00D477F3" w:rsidP="00D477F3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</w:p>
    <w:p w14:paraId="6A378148" w14:textId="77777777" w:rsidR="00F42ED3" w:rsidRPr="00D477F3" w:rsidRDefault="00DD2847" w:rsidP="00D477F3">
      <w:pPr>
        <w:pStyle w:val="Titolo2"/>
        <w:spacing w:before="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it-IT"/>
        </w:rPr>
      </w:pPr>
      <w:r w:rsidRPr="00D477F3">
        <w:rPr>
          <w:rFonts w:ascii="Times New Roman" w:hAnsi="Times New Roman" w:cs="Times New Roman"/>
          <w:color w:val="auto"/>
          <w:sz w:val="22"/>
          <w:szCs w:val="22"/>
          <w:lang w:val="it-IT"/>
        </w:rPr>
        <w:t>Dichiarazione di presa visione</w:t>
      </w:r>
    </w:p>
    <w:p w14:paraId="0E75AB7D" w14:textId="77777777" w:rsidR="00D477F3" w:rsidRDefault="00DD2847" w:rsidP="00D477F3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D477F3">
        <w:rPr>
          <w:rFonts w:ascii="Times New Roman" w:hAnsi="Times New Roman" w:cs="Times New Roman"/>
          <w:lang w:val="it-IT"/>
        </w:rPr>
        <w:t xml:space="preserve">Il/la sottoscritto/a </w:t>
      </w:r>
      <w:r w:rsidR="00D477F3">
        <w:rPr>
          <w:rFonts w:ascii="Times New Roman" w:hAnsi="Times New Roman" w:cs="Times New Roman"/>
          <w:lang w:val="it-IT"/>
        </w:rPr>
        <w:t>_____________________________________</w:t>
      </w:r>
      <w:r w:rsidRPr="00D477F3">
        <w:rPr>
          <w:rFonts w:ascii="Times New Roman" w:hAnsi="Times New Roman" w:cs="Times New Roman"/>
          <w:lang w:val="it-IT"/>
        </w:rPr>
        <w:t>dichiara di aver ricevuto l’informativa ai sensi dell’art. 13 del GDPR 2016/679.</w:t>
      </w:r>
    </w:p>
    <w:p w14:paraId="47DDC5AE" w14:textId="77777777" w:rsidR="00D477F3" w:rsidRDefault="00DD2847" w:rsidP="00D477F3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D477F3">
        <w:rPr>
          <w:rFonts w:ascii="Times New Roman" w:hAnsi="Times New Roman" w:cs="Times New Roman"/>
          <w:lang w:val="it-IT"/>
        </w:rPr>
        <w:br/>
        <w:t>Luogo e data:</w:t>
      </w:r>
      <w:r w:rsidR="00D477F3">
        <w:rPr>
          <w:rFonts w:ascii="Times New Roman" w:hAnsi="Times New Roman" w:cs="Times New Roman"/>
          <w:lang w:val="it-IT"/>
        </w:rPr>
        <w:t xml:space="preserve"> </w:t>
      </w:r>
      <w:r w:rsidRPr="00D477F3">
        <w:rPr>
          <w:rFonts w:ascii="Times New Roman" w:hAnsi="Times New Roman" w:cs="Times New Roman"/>
          <w:lang w:val="it-IT"/>
        </w:rPr>
        <w:t>_______________________</w:t>
      </w:r>
    </w:p>
    <w:p w14:paraId="62A6A23F" w14:textId="77777777" w:rsidR="00D477F3" w:rsidRDefault="00D477F3" w:rsidP="00D477F3">
      <w:pPr>
        <w:spacing w:after="0" w:line="360" w:lineRule="auto"/>
        <w:jc w:val="right"/>
        <w:rPr>
          <w:rFonts w:ascii="Times New Roman" w:hAnsi="Times New Roman" w:cs="Times New Roman"/>
          <w:lang w:val="it-IT"/>
        </w:rPr>
      </w:pPr>
    </w:p>
    <w:p w14:paraId="6E6792FA" w14:textId="21F582C6" w:rsidR="00F42ED3" w:rsidRPr="00D477F3" w:rsidRDefault="00DD2847" w:rsidP="00D477F3">
      <w:pPr>
        <w:spacing w:after="0" w:line="360" w:lineRule="auto"/>
        <w:jc w:val="right"/>
        <w:rPr>
          <w:lang w:val="it-IT"/>
        </w:rPr>
      </w:pPr>
      <w:r w:rsidRPr="00D477F3">
        <w:rPr>
          <w:rFonts w:ascii="Times New Roman" w:hAnsi="Times New Roman" w:cs="Times New Roman"/>
          <w:lang w:val="it-IT"/>
        </w:rPr>
        <w:br/>
        <w:t>Firma dell’interessato/a: _______________________</w:t>
      </w:r>
    </w:p>
    <w:sectPr w:rsidR="00F42ED3" w:rsidRPr="00D477F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24494641">
    <w:abstractNumId w:val="8"/>
  </w:num>
  <w:num w:numId="2" w16cid:durableId="1692991980">
    <w:abstractNumId w:val="6"/>
  </w:num>
  <w:num w:numId="3" w16cid:durableId="350381743">
    <w:abstractNumId w:val="5"/>
  </w:num>
  <w:num w:numId="4" w16cid:durableId="1238131213">
    <w:abstractNumId w:val="4"/>
  </w:num>
  <w:num w:numId="5" w16cid:durableId="1004552113">
    <w:abstractNumId w:val="7"/>
  </w:num>
  <w:num w:numId="6" w16cid:durableId="754280511">
    <w:abstractNumId w:val="3"/>
  </w:num>
  <w:num w:numId="7" w16cid:durableId="1085346970">
    <w:abstractNumId w:val="2"/>
  </w:num>
  <w:num w:numId="8" w16cid:durableId="1851022969">
    <w:abstractNumId w:val="1"/>
  </w:num>
  <w:num w:numId="9" w16cid:durableId="185461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61A75"/>
    <w:rsid w:val="00521237"/>
    <w:rsid w:val="00547070"/>
    <w:rsid w:val="0070640C"/>
    <w:rsid w:val="00AA1D8D"/>
    <w:rsid w:val="00AB34A4"/>
    <w:rsid w:val="00B47730"/>
    <w:rsid w:val="00C12FF5"/>
    <w:rsid w:val="00CB0664"/>
    <w:rsid w:val="00D477F3"/>
    <w:rsid w:val="00D5061B"/>
    <w:rsid w:val="00DD2847"/>
    <w:rsid w:val="00E26398"/>
    <w:rsid w:val="00E60DD4"/>
    <w:rsid w:val="00F42ED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1F43A"/>
  <w14:defaultImageDpi w14:val="300"/>
  <w15:docId w15:val="{38CE14DC-F5B8-4444-B965-CBB6AFE8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4A95BA0B6632429B3FDB77A53E03CD" ma:contentTypeVersion="12" ma:contentTypeDescription="Creare un nuovo documento." ma:contentTypeScope="" ma:versionID="7c1cf6caa14d39971cfd5b94b4bf0e60">
  <xsd:schema xmlns:xsd="http://www.w3.org/2001/XMLSchema" xmlns:xs="http://www.w3.org/2001/XMLSchema" xmlns:p="http://schemas.microsoft.com/office/2006/metadata/properties" xmlns:ns2="9376468e-390f-4ff8-81a7-446a1a76a3fb" xmlns:ns3="d3421021-d5f0-4d70-a520-1618d5899d2a" targetNamespace="http://schemas.microsoft.com/office/2006/metadata/properties" ma:root="true" ma:fieldsID="f854383abd366a032c4b80088198125a" ns2:_="" ns3:_="">
    <xsd:import namespace="9376468e-390f-4ff8-81a7-446a1a76a3fb"/>
    <xsd:import namespace="d3421021-d5f0-4d70-a520-1618d5899d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6468e-390f-4ff8-81a7-446a1a76a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651a3ed8-dec2-41be-a6af-c87c3a5847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21021-d5f0-4d70-a520-1618d5899d2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e2597fa-d684-45ee-a7ac-2b833d39cf64}" ma:internalName="TaxCatchAll" ma:showField="CatchAllData" ma:web="d3421021-d5f0-4d70-a520-1618d5899d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76468e-390f-4ff8-81a7-446a1a76a3fb">
      <Terms xmlns="http://schemas.microsoft.com/office/infopath/2007/PartnerControls"/>
    </lcf76f155ced4ddcb4097134ff3c332f>
    <TaxCatchAll xmlns="d3421021-d5f0-4d70-a520-1618d5899d2a" xsi:nil="true"/>
  </documentManagement>
</p:properties>
</file>

<file path=customXml/itemProps1.xml><?xml version="1.0" encoding="utf-8"?>
<ds:datastoreItem xmlns:ds="http://schemas.openxmlformats.org/officeDocument/2006/customXml" ds:itemID="{AB1BB9E4-31EF-4CEB-8566-F20CADB129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CB0C1-846D-4943-B8E4-F1411D14DD3B}"/>
</file>

<file path=customXml/itemProps3.xml><?xml version="1.0" encoding="utf-8"?>
<ds:datastoreItem xmlns:ds="http://schemas.openxmlformats.org/officeDocument/2006/customXml" ds:itemID="{1308A672-EECD-4552-BC47-FDE51937EAD3}"/>
</file>

<file path=customXml/itemProps4.xml><?xml version="1.0" encoding="utf-8"?>
<ds:datastoreItem xmlns:ds="http://schemas.openxmlformats.org/officeDocument/2006/customXml" ds:itemID="{C8F7E2AC-B923-4381-94EE-2C27D95E16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Rosanna Ulleri</cp:lastModifiedBy>
  <cp:revision>2</cp:revision>
  <dcterms:created xsi:type="dcterms:W3CDTF">2025-10-17T07:29:00Z</dcterms:created>
  <dcterms:modified xsi:type="dcterms:W3CDTF">2025-10-17T07:29:00Z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0x010100B14A95BA0B6632429B3FDB77A53E03CD</vt:lpwstr>
  </property>
</Properties>
</file>