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024F9" w14:textId="77777777" w:rsidR="000568D6" w:rsidRPr="008476D6" w:rsidRDefault="008476D6" w:rsidP="008476D6">
      <w:pPr>
        <w:pStyle w:val="Titolo1"/>
        <w:jc w:val="center"/>
        <w:rPr>
          <w:color w:val="auto"/>
        </w:rPr>
      </w:pPr>
      <w:r w:rsidRPr="008476D6">
        <w:rPr>
          <w:color w:val="auto"/>
        </w:rPr>
        <w:t>DOMANDA DI ISCRIZIONE ALL’ALBO DEGLI SCRUTATORI DI SEGGIO ELETTORALE</w:t>
      </w:r>
    </w:p>
    <w:p w14:paraId="55E71C0E" w14:textId="77777777" w:rsidR="000568D6" w:rsidRDefault="008476D6" w:rsidP="008476D6">
      <w:pPr>
        <w:jc w:val="right"/>
      </w:pPr>
      <w:r>
        <w:t>Al Signor Sindaco del Comune di Forino</w:t>
      </w:r>
    </w:p>
    <w:p w14:paraId="09F44197" w14:textId="77777777" w:rsidR="008476D6" w:rsidRDefault="008476D6">
      <w:r>
        <w:br/>
        <w:t xml:space="preserve">Il/La </w:t>
      </w:r>
      <w:proofErr w:type="spellStart"/>
      <w:r>
        <w:t>sottoscritto</w:t>
      </w:r>
      <w:proofErr w:type="spellEnd"/>
      <w:r>
        <w:t xml:space="preserve">/a ____________________________________________ </w:t>
      </w:r>
      <w:proofErr w:type="spellStart"/>
      <w:r>
        <w:t>nato</w:t>
      </w:r>
      <w:proofErr w:type="spellEnd"/>
      <w:r>
        <w:t xml:space="preserve">/a a __________________________ il </w:t>
      </w:r>
    </w:p>
    <w:p w14:paraId="31C5A66C" w14:textId="29ADC1E5" w:rsidR="000568D6" w:rsidRDefault="008476D6">
      <w:r>
        <w:t xml:space="preserve">___/___/_______ </w:t>
      </w:r>
      <w:proofErr w:type="spellStart"/>
      <w:r>
        <w:t>residente</w:t>
      </w:r>
      <w:proofErr w:type="spellEnd"/>
      <w:r>
        <w:t xml:space="preserve"> in </w:t>
      </w:r>
      <w:r>
        <w:t>Forino, via/piazza _______________________________________ n. _______</w:t>
      </w:r>
    </w:p>
    <w:p w14:paraId="15B06AF4" w14:textId="77777777" w:rsidR="008476D6" w:rsidRDefault="008476D6">
      <w:proofErr w:type="spellStart"/>
      <w:r>
        <w:t>codice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_______________________________ </w:t>
      </w:r>
      <w:proofErr w:type="spellStart"/>
      <w:r>
        <w:t>telefono</w:t>
      </w:r>
      <w:proofErr w:type="spellEnd"/>
      <w:r>
        <w:t xml:space="preserve"> __________________________   e-mail </w:t>
      </w:r>
    </w:p>
    <w:p w14:paraId="1B4B0120" w14:textId="12C4745A" w:rsidR="000568D6" w:rsidRDefault="008476D6">
      <w:r>
        <w:t>__________________________</w:t>
      </w:r>
    </w:p>
    <w:p w14:paraId="2776D715" w14:textId="77777777" w:rsidR="000568D6" w:rsidRPr="008476D6" w:rsidRDefault="008476D6" w:rsidP="008476D6">
      <w:pPr>
        <w:jc w:val="center"/>
        <w:rPr>
          <w:b/>
          <w:bCs/>
        </w:rPr>
      </w:pPr>
      <w:r>
        <w:br/>
      </w:r>
      <w:r w:rsidRPr="008476D6">
        <w:rPr>
          <w:b/>
          <w:bCs/>
        </w:rPr>
        <w:t>CHIEDE</w:t>
      </w:r>
    </w:p>
    <w:p w14:paraId="15260BC9" w14:textId="77777777" w:rsidR="000568D6" w:rsidRDefault="008476D6">
      <w:r>
        <w:t>di essere iscritto/a all’Albo delle persone idonee all’Uffi</w:t>
      </w:r>
      <w:r>
        <w:t>cio di Scrutatore di seggio elettorale del Comune di Forino.</w:t>
      </w:r>
    </w:p>
    <w:p w14:paraId="6F9ED89C" w14:textId="77777777" w:rsidR="000568D6" w:rsidRDefault="008476D6">
      <w:r>
        <w:br/>
        <w:t>A tal fine dichiara, sotto la propria responsabilità:</w:t>
      </w:r>
    </w:p>
    <w:p w14:paraId="3BE8DA86" w14:textId="77777777" w:rsidR="000568D6" w:rsidRDefault="008476D6">
      <w:r>
        <w:t>- di essere iscritto/a nelle liste elettorali del Comune di Forino;</w:t>
      </w:r>
    </w:p>
    <w:p w14:paraId="6F141846" w14:textId="77777777" w:rsidR="000568D6" w:rsidRDefault="008476D6">
      <w:r>
        <w:t>- di aver assolto gli obblighi scolastici;</w:t>
      </w:r>
    </w:p>
    <w:p w14:paraId="70F42E36" w14:textId="77777777" w:rsidR="000568D6" w:rsidRDefault="008476D6">
      <w:r>
        <w:t>- di non trovarsi in alcuna d</w:t>
      </w:r>
      <w:r>
        <w:t>elle condizioni di incompatibilità previste dalla legge;</w:t>
      </w:r>
    </w:p>
    <w:p w14:paraId="629DC653" w14:textId="77777777" w:rsidR="000568D6" w:rsidRDefault="008476D6">
      <w:r>
        <w:t>- di essere consapevole che la mancata veridicità delle dichiarazioni rese comporta le sanzioni previste dal Codice Penale e dalle leggi speciali in materia.</w:t>
      </w:r>
    </w:p>
    <w:p w14:paraId="59CE4FF8" w14:textId="77777777" w:rsidR="000568D6" w:rsidRPr="008476D6" w:rsidRDefault="008476D6">
      <w:pPr>
        <w:rPr>
          <w:b/>
          <w:bCs/>
        </w:rPr>
      </w:pPr>
      <w:r>
        <w:br/>
      </w:r>
      <w:r w:rsidRPr="008476D6">
        <w:rPr>
          <w:b/>
          <w:bCs/>
        </w:rPr>
        <w:t>ALLEGATI:</w:t>
      </w:r>
    </w:p>
    <w:p w14:paraId="5ADEB38F" w14:textId="77777777" w:rsidR="000568D6" w:rsidRDefault="008476D6">
      <w:r>
        <w:t>- Copia di un documento di ric</w:t>
      </w:r>
      <w:r>
        <w:t>onoscimento in corso di validità.</w:t>
      </w:r>
    </w:p>
    <w:p w14:paraId="2C9B6651" w14:textId="77777777" w:rsidR="000568D6" w:rsidRDefault="008476D6">
      <w:r>
        <w:br/>
        <w:t>Forino, lì ___/___/_______</w:t>
      </w:r>
    </w:p>
    <w:p w14:paraId="60B10472" w14:textId="77777777" w:rsidR="000568D6" w:rsidRDefault="008476D6" w:rsidP="008476D6">
      <w:pPr>
        <w:jc w:val="right"/>
      </w:pPr>
      <w:r>
        <w:br/>
        <w:t>Firma __________________________</w:t>
      </w:r>
    </w:p>
    <w:sectPr w:rsidR="000568D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5431448">
    <w:abstractNumId w:val="8"/>
  </w:num>
  <w:num w:numId="2" w16cid:durableId="1413894727">
    <w:abstractNumId w:val="6"/>
  </w:num>
  <w:num w:numId="3" w16cid:durableId="163710419">
    <w:abstractNumId w:val="5"/>
  </w:num>
  <w:num w:numId="4" w16cid:durableId="2016036451">
    <w:abstractNumId w:val="4"/>
  </w:num>
  <w:num w:numId="5" w16cid:durableId="1010329536">
    <w:abstractNumId w:val="7"/>
  </w:num>
  <w:num w:numId="6" w16cid:durableId="1815371989">
    <w:abstractNumId w:val="3"/>
  </w:num>
  <w:num w:numId="7" w16cid:durableId="1484393486">
    <w:abstractNumId w:val="2"/>
  </w:num>
  <w:num w:numId="8" w16cid:durableId="1419062375">
    <w:abstractNumId w:val="1"/>
  </w:num>
  <w:num w:numId="9" w16cid:durableId="1297686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68D6"/>
    <w:rsid w:val="0006063C"/>
    <w:rsid w:val="0015074B"/>
    <w:rsid w:val="0029639D"/>
    <w:rsid w:val="00326F90"/>
    <w:rsid w:val="008476D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DBF536"/>
  <w14:defaultImageDpi w14:val="300"/>
  <w15:docId w15:val="{37987B03-E883-4E57-9684-E8607D8FD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Utente</cp:lastModifiedBy>
  <cp:revision>2</cp:revision>
  <dcterms:created xsi:type="dcterms:W3CDTF">2025-10-31T09:27:00Z</dcterms:created>
  <dcterms:modified xsi:type="dcterms:W3CDTF">2025-10-31T09:27:00Z</dcterms:modified>
  <cp:category/>
</cp:coreProperties>
</file>