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DBB67" w14:textId="77777777" w:rsidR="00CC4647" w:rsidRPr="00156761" w:rsidRDefault="00A26DB4" w:rsidP="00156761">
      <w:pPr>
        <w:pStyle w:val="Titolo1"/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it-IT"/>
        </w:rPr>
      </w:pPr>
      <w:r w:rsidRPr="00156761">
        <w:rPr>
          <w:rFonts w:ascii="Times New Roman" w:hAnsi="Times New Roman" w:cs="Times New Roman"/>
          <w:color w:val="000000" w:themeColor="text1"/>
          <w:sz w:val="36"/>
          <w:szCs w:val="36"/>
          <w:lang w:val="it-IT"/>
        </w:rPr>
        <w:t>COMUNE DI DUALCHI</w:t>
      </w:r>
    </w:p>
    <w:p w14:paraId="28B1A4E9" w14:textId="218362EC" w:rsidR="00156761" w:rsidRPr="00156761" w:rsidRDefault="00156761" w:rsidP="00156761">
      <w:pPr>
        <w:jc w:val="center"/>
        <w:rPr>
          <w:sz w:val="28"/>
          <w:szCs w:val="28"/>
          <w:lang w:val="it-IT"/>
        </w:rPr>
      </w:pPr>
      <w:r w:rsidRPr="00156761">
        <w:rPr>
          <w:sz w:val="28"/>
          <w:szCs w:val="28"/>
          <w:lang w:val="it-IT"/>
        </w:rPr>
        <w:t>Provincia di Nuoro</w:t>
      </w:r>
    </w:p>
    <w:p w14:paraId="52EB241A" w14:textId="77777777" w:rsidR="00CC4647" w:rsidRDefault="00A26DB4" w:rsidP="00156761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156761">
        <w:rPr>
          <w:rFonts w:ascii="Times New Roman" w:hAnsi="Times New Roman" w:cs="Times New Roman"/>
          <w:sz w:val="24"/>
          <w:szCs w:val="24"/>
          <w:lang w:val="it-IT"/>
        </w:rPr>
        <w:t>Titolari di incarichi politici, di amministrazione, di direzione o di governo</w:t>
      </w:r>
    </w:p>
    <w:p w14:paraId="4C0E5D74" w14:textId="77777777" w:rsidR="00156761" w:rsidRPr="00156761" w:rsidRDefault="00156761" w:rsidP="00156761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21D4D070" w14:textId="77777777" w:rsidR="00CC4647" w:rsidRPr="00156761" w:rsidRDefault="00A26DB4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156761">
        <w:rPr>
          <w:rFonts w:ascii="Times New Roman" w:hAnsi="Times New Roman" w:cs="Times New Roman"/>
          <w:sz w:val="24"/>
          <w:szCs w:val="24"/>
          <w:lang w:val="it-IT"/>
        </w:rPr>
        <w:t>In applicazione della Delibera ANAC n. 495/2024, si pubblicano di seguito i dati relativi agli organi di indirizzo politico-amministrativo.</w:t>
      </w:r>
    </w:p>
    <w:tbl>
      <w:tblPr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143"/>
        <w:gridCol w:w="1409"/>
        <w:gridCol w:w="4536"/>
        <w:gridCol w:w="2369"/>
      </w:tblGrid>
      <w:tr w:rsidR="00CC4647" w:rsidRPr="00156761" w14:paraId="4E43A708" w14:textId="77777777" w:rsidTr="00156761">
        <w:tc>
          <w:tcPr>
            <w:tcW w:w="1143" w:type="dxa"/>
            <w:shd w:val="clear" w:color="auto" w:fill="D9D9D9" w:themeFill="background1" w:themeFillShade="D9"/>
          </w:tcPr>
          <w:p w14:paraId="7C4D2E1A" w14:textId="5C1C807A" w:rsidR="00CC4647" w:rsidRPr="00156761" w:rsidRDefault="00A26DB4" w:rsidP="001567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56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Organo</w:t>
            </w:r>
            <w:proofErr w:type="spellEnd"/>
            <w:r w:rsidRPr="00156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="00156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156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oggetto</w:t>
            </w:r>
            <w:proofErr w:type="spellEnd"/>
          </w:p>
        </w:tc>
        <w:tc>
          <w:tcPr>
            <w:tcW w:w="1409" w:type="dxa"/>
            <w:shd w:val="clear" w:color="auto" w:fill="D9D9D9" w:themeFill="background1" w:themeFillShade="D9"/>
          </w:tcPr>
          <w:p w14:paraId="37EE9E59" w14:textId="4C79AE99" w:rsidR="00CC4647" w:rsidRPr="00156761" w:rsidRDefault="00A26DB4" w:rsidP="001567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56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Carica</w:t>
            </w:r>
            <w:proofErr w:type="spellEnd"/>
            <w:r w:rsidRPr="00156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156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ruolo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14:paraId="583D7C65" w14:textId="550C7D0B" w:rsidR="00CC4647" w:rsidRPr="00156761" w:rsidRDefault="00A26DB4" w:rsidP="001567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56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Competenze</w:t>
            </w:r>
            <w:proofErr w:type="spellEnd"/>
            <w:r w:rsidRPr="00156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56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deleghe</w:t>
            </w:r>
            <w:proofErr w:type="spellEnd"/>
          </w:p>
        </w:tc>
        <w:tc>
          <w:tcPr>
            <w:tcW w:w="2369" w:type="dxa"/>
            <w:shd w:val="clear" w:color="auto" w:fill="D9D9D9" w:themeFill="background1" w:themeFillShade="D9"/>
          </w:tcPr>
          <w:p w14:paraId="49DA1425" w14:textId="77777777" w:rsidR="00CC4647" w:rsidRPr="00156761" w:rsidRDefault="00A26DB4" w:rsidP="001567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Contatti</w:t>
            </w:r>
          </w:p>
        </w:tc>
      </w:tr>
      <w:tr w:rsidR="00CC4647" w:rsidRPr="00156761" w14:paraId="5D44B577" w14:textId="77777777" w:rsidTr="00156761">
        <w:tc>
          <w:tcPr>
            <w:tcW w:w="1143" w:type="dxa"/>
          </w:tcPr>
          <w:p w14:paraId="146BC4B6" w14:textId="77777777" w:rsidR="00CC4647" w:rsidRPr="00156761" w:rsidRDefault="00A26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761">
              <w:rPr>
                <w:rFonts w:ascii="Times New Roman" w:hAnsi="Times New Roman" w:cs="Times New Roman"/>
                <w:sz w:val="24"/>
                <w:szCs w:val="24"/>
              </w:rPr>
              <w:t>Muroni Giovanni</w:t>
            </w:r>
          </w:p>
        </w:tc>
        <w:tc>
          <w:tcPr>
            <w:tcW w:w="1409" w:type="dxa"/>
          </w:tcPr>
          <w:p w14:paraId="056635B0" w14:textId="77777777" w:rsidR="00CC4647" w:rsidRPr="00156761" w:rsidRDefault="00A26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761">
              <w:rPr>
                <w:rFonts w:ascii="Times New Roman" w:hAnsi="Times New Roman" w:cs="Times New Roman"/>
                <w:sz w:val="24"/>
                <w:szCs w:val="24"/>
              </w:rPr>
              <w:t>Sindaco (eletto 10-11/10/2021)</w:t>
            </w:r>
          </w:p>
        </w:tc>
        <w:tc>
          <w:tcPr>
            <w:tcW w:w="4536" w:type="dxa"/>
          </w:tcPr>
          <w:p w14:paraId="6F843896" w14:textId="77B0FA3F" w:rsidR="00CC4647" w:rsidRDefault="00A26DB4" w:rsidP="001567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5676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Rappresenta il Comune ed esercita le funzioni attribuite dalle leggi, dallo statuto e dai regolamenti; convoca e presiede la Giunta; adotta ordinanze in materia sanitaria o di igiene pubblica. Rinvio al link istituzionale: </w:t>
            </w:r>
            <w:hyperlink r:id="rId6" w:history="1">
              <w:r w:rsidR="00156761" w:rsidRPr="00CF316A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it-IT"/>
                </w:rPr>
                <w:t>https://comune.dualchi.nu.it/contenuti/39986/sindaco</w:t>
              </w:r>
            </w:hyperlink>
          </w:p>
          <w:p w14:paraId="3D2663ED" w14:textId="77777777" w:rsidR="00156761" w:rsidRPr="00156761" w:rsidRDefault="00156761" w:rsidP="001567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369" w:type="dxa"/>
          </w:tcPr>
          <w:p w14:paraId="04D43D6A" w14:textId="77777777" w:rsidR="00CC4647" w:rsidRPr="00156761" w:rsidRDefault="00A26DB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5676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Via Parini 1 – 08010 Dualchi (NU)</w:t>
            </w:r>
            <w:r w:rsidRPr="0015676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br/>
              <w:t>Tel. 0785 44723</w:t>
            </w:r>
            <w:r w:rsidRPr="0015676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br/>
              <w:t>PEC: protocollo@pec.comune.dualchi.nu.it</w:t>
            </w:r>
          </w:p>
        </w:tc>
      </w:tr>
      <w:tr w:rsidR="00CC4647" w:rsidRPr="00156761" w14:paraId="12CEA330" w14:textId="77777777" w:rsidTr="00156761">
        <w:tc>
          <w:tcPr>
            <w:tcW w:w="1143" w:type="dxa"/>
          </w:tcPr>
          <w:p w14:paraId="2FF28BA5" w14:textId="77777777" w:rsidR="00CC4647" w:rsidRPr="00156761" w:rsidRDefault="00A26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761">
              <w:rPr>
                <w:rFonts w:ascii="Times New Roman" w:hAnsi="Times New Roman" w:cs="Times New Roman"/>
                <w:sz w:val="24"/>
                <w:szCs w:val="24"/>
              </w:rPr>
              <w:t>Corda Giampaolo</w:t>
            </w:r>
          </w:p>
        </w:tc>
        <w:tc>
          <w:tcPr>
            <w:tcW w:w="1409" w:type="dxa"/>
          </w:tcPr>
          <w:p w14:paraId="06E4049F" w14:textId="77777777" w:rsidR="00CC4647" w:rsidRPr="00156761" w:rsidRDefault="00A26DB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5676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Vicesindaco e Assessore ai Lavori Pubblici</w:t>
            </w:r>
          </w:p>
        </w:tc>
        <w:tc>
          <w:tcPr>
            <w:tcW w:w="4536" w:type="dxa"/>
          </w:tcPr>
          <w:p w14:paraId="12EFE5AD" w14:textId="77777777" w:rsidR="00156761" w:rsidRDefault="00A26DB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5676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Coordinamento e gestione delle attività inerenti i lavori pubblici e le manutenzioni comunali. </w:t>
            </w:r>
          </w:p>
          <w:p w14:paraId="089816FA" w14:textId="270629E6" w:rsidR="00CC4647" w:rsidRDefault="00A26DB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5676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Rinvio al link istituzionale: </w:t>
            </w:r>
            <w:r w:rsidR="00F33CEE" w:rsidRPr="00F33CEE">
              <w:rPr>
                <w:rStyle w:val="Collegamentoipertestuale"/>
                <w:rFonts w:ascii="Times New Roman" w:hAnsi="Times New Roman" w:cs="Times New Roman"/>
                <w:sz w:val="24"/>
                <w:szCs w:val="24"/>
                <w:lang w:val="it-IT"/>
              </w:rPr>
              <w:t>https://comune.dualchi.nu.it/organi/39988/giunta-comunale#personale</w:t>
            </w:r>
          </w:p>
          <w:p w14:paraId="74920CC5" w14:textId="043F7ECB" w:rsidR="00156761" w:rsidRPr="00156761" w:rsidRDefault="0015676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369" w:type="dxa"/>
          </w:tcPr>
          <w:p w14:paraId="2200C692" w14:textId="77777777" w:rsidR="00CC4647" w:rsidRPr="00156761" w:rsidRDefault="00A26DB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5676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Via Parini 1 – 08010 Dualchi (NU)</w:t>
            </w:r>
            <w:r w:rsidRPr="0015676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br/>
              <w:t>Tel. 0785 44723</w:t>
            </w:r>
            <w:r w:rsidRPr="0015676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br/>
              <w:t>PEC: protocollo@pec.comune.dualchi.nu.it</w:t>
            </w:r>
          </w:p>
        </w:tc>
      </w:tr>
      <w:tr w:rsidR="00CC4647" w:rsidRPr="00156761" w14:paraId="7645AC7D" w14:textId="77777777" w:rsidTr="00156761">
        <w:tc>
          <w:tcPr>
            <w:tcW w:w="1143" w:type="dxa"/>
            <w:tcBorders>
              <w:bottom w:val="single" w:sz="4" w:space="0" w:color="auto"/>
            </w:tcBorders>
          </w:tcPr>
          <w:p w14:paraId="1C571B3E" w14:textId="77777777" w:rsidR="00CC4647" w:rsidRPr="00156761" w:rsidRDefault="00A26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761">
              <w:rPr>
                <w:rFonts w:ascii="Times New Roman" w:hAnsi="Times New Roman" w:cs="Times New Roman"/>
                <w:sz w:val="24"/>
                <w:szCs w:val="24"/>
              </w:rPr>
              <w:t>Corda Gian Piero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14:paraId="54BCD2D8" w14:textId="77777777" w:rsidR="00CC4647" w:rsidRPr="00156761" w:rsidRDefault="00A26DB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5676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Assessore ai Servizi Sociali e Patrimonio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2CE8B8B" w14:textId="77777777" w:rsidR="00156761" w:rsidRDefault="00A26DB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5676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Competente in materia di servizi sociali e gestione del patrimonio comunale. </w:t>
            </w:r>
          </w:p>
          <w:p w14:paraId="1A3605C7" w14:textId="27D63317" w:rsidR="00CC4647" w:rsidRDefault="00A26DB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5676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Rinvio al link istituzionale: </w:t>
            </w:r>
            <w:r w:rsidR="00F33CEE" w:rsidRPr="00F33CEE">
              <w:rPr>
                <w:rStyle w:val="Collegamentoipertestuale"/>
                <w:rFonts w:ascii="Times New Roman" w:hAnsi="Times New Roman" w:cs="Times New Roman"/>
                <w:sz w:val="24"/>
                <w:szCs w:val="24"/>
                <w:lang w:val="it-IT"/>
              </w:rPr>
              <w:t>https://comune.dualchi.nu.it/organi/39988/giunta-comunale#personale</w:t>
            </w:r>
            <w:bookmarkStart w:id="0" w:name="_GoBack"/>
            <w:bookmarkEnd w:id="0"/>
          </w:p>
          <w:p w14:paraId="6AF18095" w14:textId="77777777" w:rsidR="00156761" w:rsidRPr="00156761" w:rsidRDefault="0015676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14:paraId="4DDEC558" w14:textId="77777777" w:rsidR="00CC4647" w:rsidRPr="00156761" w:rsidRDefault="00A26DB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5676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Via Parini 1 – 08010 Dualchi (NU)</w:t>
            </w:r>
            <w:r w:rsidRPr="0015676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br/>
              <w:t>Tel. 0785 44723</w:t>
            </w:r>
            <w:r w:rsidRPr="0015676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br/>
              <w:t>PEC: protocollo@pec.comune.dualchi.nu.it</w:t>
            </w:r>
          </w:p>
        </w:tc>
      </w:tr>
      <w:tr w:rsidR="00156761" w:rsidRPr="00156761" w14:paraId="48FE212E" w14:textId="77777777" w:rsidTr="00156761">
        <w:tc>
          <w:tcPr>
            <w:tcW w:w="1143" w:type="dxa"/>
            <w:tcBorders>
              <w:top w:val="single" w:sz="4" w:space="0" w:color="auto"/>
            </w:tcBorders>
          </w:tcPr>
          <w:p w14:paraId="0F4C0515" w14:textId="62C1B195" w:rsidR="00156761" w:rsidRPr="00A26DB4" w:rsidRDefault="00156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Serra </w:t>
            </w:r>
            <w:r w:rsidR="00F41A7D" w:rsidRPr="00A26DB4">
              <w:rPr>
                <w:rFonts w:ascii="Times New Roman" w:hAnsi="Times New Roman" w:cs="Times New Roman"/>
                <w:sz w:val="24"/>
                <w:szCs w:val="24"/>
              </w:rPr>
              <w:t>Rosella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14:paraId="726B9DD1" w14:textId="4A17054C" w:rsidR="00156761" w:rsidRPr="00A26DB4" w:rsidRDefault="00156761" w:rsidP="00A26DB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26D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Assessore dal </w:t>
            </w:r>
            <w:r w:rsidR="00A26DB4" w:rsidRPr="00A26D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28/01/2025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25924BB2" w14:textId="1FE69D44" w:rsidR="00156761" w:rsidRPr="00A26DB4" w:rsidRDefault="0015676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26D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Competente in </w:t>
            </w:r>
            <w:r w:rsidR="00A26DB4" w:rsidRPr="00A26D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materia di valorizzazione del territorio</w:t>
            </w:r>
          </w:p>
        </w:tc>
        <w:tc>
          <w:tcPr>
            <w:tcW w:w="2369" w:type="dxa"/>
            <w:tcBorders>
              <w:top w:val="single" w:sz="4" w:space="0" w:color="auto"/>
            </w:tcBorders>
          </w:tcPr>
          <w:p w14:paraId="786EAD60" w14:textId="468BA61D" w:rsidR="00156761" w:rsidRPr="00156761" w:rsidRDefault="0015676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5676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Via Parini 1 – 08010 Dualchi (NU)</w:t>
            </w:r>
            <w:r w:rsidRPr="0015676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br/>
              <w:t>Tel. 0785 44723</w:t>
            </w:r>
            <w:r w:rsidRPr="0015676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br/>
              <w:t>PEC: protocollo@pec.comune.dualchi.nu.it</w:t>
            </w:r>
          </w:p>
        </w:tc>
      </w:tr>
      <w:tr w:rsidR="00156761" w:rsidRPr="00156761" w14:paraId="70563CC4" w14:textId="77777777" w:rsidTr="00156761">
        <w:tc>
          <w:tcPr>
            <w:tcW w:w="1143" w:type="dxa"/>
          </w:tcPr>
          <w:p w14:paraId="723A5022" w14:textId="77777777" w:rsidR="00156761" w:rsidRDefault="00156761" w:rsidP="00156761">
            <w:pPr>
              <w:pStyle w:val="Puntoelenco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435503F6" w14:textId="77777777" w:rsidR="00156761" w:rsidRPr="00156761" w:rsidRDefault="00156761" w:rsidP="00156761">
            <w:pPr>
              <w:pStyle w:val="Puntoelenco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761">
              <w:rPr>
                <w:rFonts w:ascii="Times New Roman" w:hAnsi="Times New Roman" w:cs="Times New Roman"/>
                <w:sz w:val="24"/>
                <w:szCs w:val="24"/>
              </w:rPr>
              <w:t>Consiglio</w:t>
            </w:r>
            <w:proofErr w:type="spellEnd"/>
            <w:r w:rsidRPr="00156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761">
              <w:rPr>
                <w:rFonts w:ascii="Times New Roman" w:hAnsi="Times New Roman" w:cs="Times New Roman"/>
                <w:sz w:val="24"/>
                <w:szCs w:val="24"/>
              </w:rPr>
              <w:t>comunale</w:t>
            </w:r>
            <w:proofErr w:type="spellEnd"/>
            <w:r w:rsidRPr="00156761">
              <w:rPr>
                <w:rFonts w:ascii="Times New Roman" w:hAnsi="Times New Roman" w:cs="Times New Roman"/>
                <w:sz w:val="24"/>
                <w:szCs w:val="24"/>
              </w:rPr>
              <w:t xml:space="preserve"> di Dualchi</w:t>
            </w:r>
          </w:p>
          <w:p w14:paraId="42210D5B" w14:textId="77777777" w:rsidR="00156761" w:rsidRDefault="0015676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536" w:type="dxa"/>
          </w:tcPr>
          <w:p w14:paraId="2FE1E58F" w14:textId="77777777" w:rsidR="00156761" w:rsidRDefault="00156761" w:rsidP="001567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5676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Organo elettivo di indirizzo e controllo politico-amministrativo; approva statuto, regolamenti, strumenti di programmazione economico-finanziaria e urbanistica. Composto dal Sindaco e dai consiglieri eletti alle consultazioni del 10-11 ottobre 2021.</w:t>
            </w:r>
          </w:p>
          <w:p w14:paraId="2AA9A449" w14:textId="0ECC206A" w:rsidR="00156761" w:rsidRDefault="00156761" w:rsidP="0015676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5676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Rinvio al link: </w:t>
            </w:r>
            <w:hyperlink r:id="rId7" w:history="1">
              <w:r w:rsidRPr="00CF316A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it-IT"/>
                </w:rPr>
                <w:t>https://comune.dualchi.nu.it/organi/39989/consiglio-comunale</w:t>
              </w:r>
            </w:hyperlink>
          </w:p>
          <w:p w14:paraId="5F5F4048" w14:textId="77777777" w:rsidR="00156761" w:rsidRPr="00156761" w:rsidRDefault="00156761" w:rsidP="0015676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31A539DD" w14:textId="77777777" w:rsidR="00156761" w:rsidRDefault="00156761" w:rsidP="001567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0494BE7" w14:textId="77777777" w:rsidR="00156761" w:rsidRPr="00156761" w:rsidRDefault="00156761" w:rsidP="001567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090A3035" w14:textId="77777777" w:rsidR="00156761" w:rsidRDefault="0015676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369" w:type="dxa"/>
          </w:tcPr>
          <w:p w14:paraId="66E8140E" w14:textId="77777777" w:rsidR="00156761" w:rsidRPr="00156761" w:rsidRDefault="0015676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761785C6" w14:textId="04F67131" w:rsidR="00CC4647" w:rsidRPr="00156761" w:rsidRDefault="00CC4647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CC4647" w:rsidRPr="001567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C76149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6761"/>
    <w:rsid w:val="0029639D"/>
    <w:rsid w:val="00326F90"/>
    <w:rsid w:val="00796FD3"/>
    <w:rsid w:val="00A26DB4"/>
    <w:rsid w:val="00AA1D8D"/>
    <w:rsid w:val="00B47730"/>
    <w:rsid w:val="00CB0664"/>
    <w:rsid w:val="00CC4647"/>
    <w:rsid w:val="00EE4264"/>
    <w:rsid w:val="00F33CEE"/>
    <w:rsid w:val="00F41A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5F2B50"/>
  <w14:defaultImageDpi w14:val="300"/>
  <w15:docId w15:val="{2383D857-E385-F94F-A953-DA360879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15676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56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omune.dualchi.nu.it/organi/39989/consiglio-comunal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mune.dualchi.nu.it/contenuti/39986/sindac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51BCD5-5E89-4B65-B548-BF9F8CF1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2100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Anagrafe</cp:lastModifiedBy>
  <cp:revision>5</cp:revision>
  <dcterms:created xsi:type="dcterms:W3CDTF">2013-12-23T23:15:00Z</dcterms:created>
  <dcterms:modified xsi:type="dcterms:W3CDTF">2025-11-13T08:25:00Z</dcterms:modified>
  <cp:category/>
</cp:coreProperties>
</file>