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4FED" w14:textId="212A6212" w:rsidR="00F774CB" w:rsidRDefault="00F774CB" w:rsidP="00F774C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ALLEGATO A                                                                                       </w:t>
      </w:r>
    </w:p>
    <w:p w14:paraId="787508C3" w14:textId="77777777" w:rsidR="00F774CB" w:rsidRDefault="00F774CB" w:rsidP="00F774CB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64EA54E6" w14:textId="2908A9D0" w:rsidR="00F774CB" w:rsidRPr="00F774CB" w:rsidRDefault="00F774CB" w:rsidP="00F774CB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</w:t>
      </w:r>
      <w:r w:rsidRPr="00F774CB">
        <w:rPr>
          <w:bCs/>
        </w:rPr>
        <w:t xml:space="preserve">AL COMUNE DI SORA </w:t>
      </w:r>
    </w:p>
    <w:p w14:paraId="0CC7E5E2" w14:textId="7750A4BA" w:rsidR="00F774CB" w:rsidRPr="00F774CB" w:rsidRDefault="00F774CB" w:rsidP="00F774C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F774CB">
        <w:rPr>
          <w:bCs/>
        </w:rPr>
        <w:t xml:space="preserve">                                                                           </w:t>
      </w:r>
      <w:r>
        <w:rPr>
          <w:bCs/>
        </w:rPr>
        <w:t xml:space="preserve">   </w:t>
      </w:r>
      <w:r w:rsidRPr="00F774CB">
        <w:rPr>
          <w:bCs/>
        </w:rPr>
        <w:t>Ufficio S.U.A.P</w:t>
      </w:r>
      <w:r>
        <w:rPr>
          <w:bCs/>
        </w:rPr>
        <w:t>.</w:t>
      </w:r>
      <w:r w:rsidRPr="00F774CB">
        <w:rPr>
          <w:bCs/>
        </w:rPr>
        <w:t xml:space="preserve"> ed Attività Produttive      </w:t>
      </w:r>
    </w:p>
    <w:p w14:paraId="03F6DD54" w14:textId="7233F073" w:rsidR="00F774CB" w:rsidRPr="00F774CB" w:rsidRDefault="00F774CB" w:rsidP="00F774C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F774CB">
        <w:rPr>
          <w:bCs/>
        </w:rPr>
        <w:t xml:space="preserve">                                                                                    Corso Vo</w:t>
      </w:r>
      <w:r>
        <w:rPr>
          <w:bCs/>
        </w:rPr>
        <w:t>l</w:t>
      </w:r>
      <w:r w:rsidRPr="00F774CB">
        <w:rPr>
          <w:bCs/>
        </w:rPr>
        <w:t xml:space="preserve">sci n. 111 – 03039 (FR) </w:t>
      </w:r>
    </w:p>
    <w:p w14:paraId="289F3B42" w14:textId="2226463A" w:rsidR="00F774CB" w:rsidRPr="00F774CB" w:rsidRDefault="00F774CB" w:rsidP="00F774CB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F774CB">
        <w:rPr>
          <w:bCs/>
        </w:rPr>
        <w:t xml:space="preserve">                                                                                     </w:t>
      </w:r>
      <w:r>
        <w:rPr>
          <w:bCs/>
        </w:rPr>
        <w:t xml:space="preserve">               </w:t>
      </w:r>
      <w:proofErr w:type="spellStart"/>
      <w:r>
        <w:rPr>
          <w:bCs/>
        </w:rPr>
        <w:t>Pec</w:t>
      </w:r>
      <w:proofErr w:type="spellEnd"/>
      <w:r>
        <w:rPr>
          <w:bCs/>
        </w:rPr>
        <w:t>: comunesora@pec.it</w:t>
      </w:r>
      <w:r w:rsidRPr="00F774CB">
        <w:rPr>
          <w:bCs/>
        </w:rPr>
        <w:t xml:space="preserve">                                                                                  </w:t>
      </w:r>
    </w:p>
    <w:p w14:paraId="11C6F406" w14:textId="77777777" w:rsidR="00F774CB" w:rsidRDefault="00F774CB" w:rsidP="00F774C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0"/>
          <w:szCs w:val="21"/>
        </w:rPr>
      </w:pPr>
    </w:p>
    <w:p w14:paraId="59E38825" w14:textId="77777777" w:rsidR="00F774CB" w:rsidRDefault="00F774CB" w:rsidP="00F774C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0"/>
          <w:szCs w:val="21"/>
        </w:rPr>
      </w:pPr>
    </w:p>
    <w:p w14:paraId="6B2303C4" w14:textId="202D0218" w:rsidR="00F774CB" w:rsidRDefault="00F774CB" w:rsidP="00F774C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0"/>
          <w:szCs w:val="21"/>
        </w:rPr>
      </w:pPr>
      <w:r>
        <w:rPr>
          <w:sz w:val="20"/>
          <w:szCs w:val="21"/>
        </w:rPr>
        <w:t xml:space="preserve">DOMANDA DI PARTECIPAZIONE RELATIVA ALL’AVVISO PUBBLICO PER LA MANIFESTAZIONE DI INTERESSE </w:t>
      </w:r>
      <w:r w:rsidR="00F56D35">
        <w:rPr>
          <w:sz w:val="20"/>
          <w:szCs w:val="21"/>
        </w:rPr>
        <w:t xml:space="preserve">PER L’ISCRIZIONE NELL’ALBO COMUNALE </w:t>
      </w:r>
      <w:r>
        <w:rPr>
          <w:sz w:val="20"/>
          <w:szCs w:val="21"/>
        </w:rPr>
        <w:t>D</w:t>
      </w:r>
      <w:r w:rsidR="00F56D35">
        <w:rPr>
          <w:sz w:val="20"/>
          <w:szCs w:val="21"/>
        </w:rPr>
        <w:t>ELLE</w:t>
      </w:r>
      <w:r>
        <w:rPr>
          <w:sz w:val="20"/>
          <w:szCs w:val="21"/>
        </w:rPr>
        <w:t xml:space="preserve"> BOTTEGHE</w:t>
      </w:r>
      <w:r w:rsidR="00F56D35">
        <w:rPr>
          <w:sz w:val="20"/>
          <w:szCs w:val="21"/>
        </w:rPr>
        <w:t xml:space="preserve"> ED ATTIVITA</w:t>
      </w:r>
      <w:proofErr w:type="gramStart"/>
      <w:r w:rsidR="00F56D35">
        <w:rPr>
          <w:sz w:val="20"/>
          <w:szCs w:val="21"/>
        </w:rPr>
        <w:t xml:space="preserve">’ </w:t>
      </w:r>
      <w:r>
        <w:rPr>
          <w:sz w:val="20"/>
          <w:szCs w:val="21"/>
        </w:rPr>
        <w:t xml:space="preserve"> STORICHE</w:t>
      </w:r>
      <w:proofErr w:type="gramEnd"/>
      <w:r>
        <w:rPr>
          <w:sz w:val="20"/>
          <w:szCs w:val="21"/>
        </w:rPr>
        <w:t xml:space="preserve"> </w:t>
      </w:r>
    </w:p>
    <w:p w14:paraId="73F117E8" w14:textId="77777777" w:rsidR="00F774CB" w:rsidRDefault="00F774CB" w:rsidP="00F774C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0"/>
          <w:szCs w:val="21"/>
        </w:rPr>
      </w:pPr>
    </w:p>
    <w:p w14:paraId="42A3C0B0" w14:textId="77777777" w:rsidR="00F774CB" w:rsidRDefault="00F774CB" w:rsidP="00F774C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0"/>
          <w:szCs w:val="21"/>
        </w:rPr>
      </w:pPr>
    </w:p>
    <w:p w14:paraId="409CE234" w14:textId="77777777" w:rsidR="00F774CB" w:rsidRDefault="00F774CB" w:rsidP="00F774C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0"/>
          <w:szCs w:val="21"/>
        </w:rPr>
      </w:pPr>
    </w:p>
    <w:p w14:paraId="33FAB963" w14:textId="77777777" w:rsidR="00F774CB" w:rsidRDefault="00F774CB" w:rsidP="00F774C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0"/>
          <w:szCs w:val="21"/>
        </w:rPr>
      </w:pPr>
      <w:r w:rsidRPr="002D660C">
        <w:rPr>
          <w:sz w:val="20"/>
          <w:szCs w:val="21"/>
        </w:rPr>
        <w:t>Il/la sottoscritto/a</w:t>
      </w:r>
      <w:r>
        <w:rPr>
          <w:sz w:val="20"/>
          <w:szCs w:val="21"/>
        </w:rPr>
        <w:t xml:space="preserve"> </w:t>
      </w:r>
      <w:r w:rsidRPr="002D660C">
        <w:rPr>
          <w:sz w:val="20"/>
          <w:szCs w:val="21"/>
        </w:rPr>
        <w:t>…………………………………nato/</w:t>
      </w:r>
      <w:proofErr w:type="gramStart"/>
      <w:r w:rsidRPr="002D660C">
        <w:rPr>
          <w:sz w:val="20"/>
          <w:szCs w:val="21"/>
        </w:rPr>
        <w:t xml:space="preserve">a  </w:t>
      </w:r>
      <w:r>
        <w:rPr>
          <w:sz w:val="20"/>
          <w:szCs w:val="21"/>
        </w:rPr>
        <w:t>il</w:t>
      </w:r>
      <w:proofErr w:type="gramEnd"/>
      <w:r w:rsidRPr="002D660C">
        <w:rPr>
          <w:sz w:val="20"/>
          <w:szCs w:val="21"/>
        </w:rPr>
        <w:t>………..………….…………</w:t>
      </w:r>
      <w:r>
        <w:rPr>
          <w:sz w:val="20"/>
          <w:szCs w:val="21"/>
        </w:rPr>
        <w:t>..</w:t>
      </w:r>
      <w:r w:rsidRPr="002D660C">
        <w:rPr>
          <w:sz w:val="20"/>
          <w:szCs w:val="21"/>
        </w:rPr>
        <w:t xml:space="preserve">… </w:t>
      </w:r>
    </w:p>
    <w:p w14:paraId="4A6D6F6B" w14:textId="122A77C7" w:rsidR="00F774CB" w:rsidRDefault="00F774CB" w:rsidP="00F774CB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1"/>
        </w:rPr>
        <w:t xml:space="preserve"> Residente in………………………</w:t>
      </w:r>
      <w:proofErr w:type="gramStart"/>
      <w:r>
        <w:rPr>
          <w:sz w:val="20"/>
          <w:szCs w:val="21"/>
        </w:rPr>
        <w:t>…….</w:t>
      </w:r>
      <w:proofErr w:type="gramEnd"/>
      <w:r>
        <w:rPr>
          <w:sz w:val="20"/>
          <w:szCs w:val="21"/>
        </w:rPr>
        <w:t>.</w:t>
      </w:r>
      <w:r w:rsidRPr="00EF52D1">
        <w:rPr>
          <w:sz w:val="20"/>
          <w:szCs w:val="21"/>
        </w:rPr>
        <w:t xml:space="preserve">Piazza/via, </w:t>
      </w:r>
      <w:proofErr w:type="spellStart"/>
      <w:r w:rsidRPr="00EF52D1">
        <w:rPr>
          <w:sz w:val="20"/>
          <w:szCs w:val="21"/>
        </w:rPr>
        <w:t>ect</w:t>
      </w:r>
      <w:proofErr w:type="spellEnd"/>
      <w:r w:rsidRPr="00EF52D1">
        <w:rPr>
          <w:sz w:val="20"/>
          <w:szCs w:val="21"/>
        </w:rPr>
        <w:t>. ……………………</w:t>
      </w:r>
      <w:proofErr w:type="gramStart"/>
      <w:r w:rsidRPr="00EF52D1">
        <w:rPr>
          <w:sz w:val="20"/>
          <w:szCs w:val="21"/>
        </w:rPr>
        <w:t>…….</w:t>
      </w:r>
      <w:proofErr w:type="gramEnd"/>
      <w:r w:rsidRPr="00EF52D1">
        <w:rPr>
          <w:sz w:val="20"/>
          <w:szCs w:val="21"/>
        </w:rPr>
        <w:t>…………..……...…n. ………..……,CAP…</w:t>
      </w:r>
      <w:r>
        <w:rPr>
          <w:sz w:val="20"/>
          <w:szCs w:val="21"/>
        </w:rPr>
        <w:t>…………………………..</w:t>
      </w:r>
      <w:r w:rsidRPr="00EF52D1">
        <w:rPr>
          <w:sz w:val="20"/>
          <w:szCs w:val="20"/>
        </w:rPr>
        <w:t>Codice</w:t>
      </w:r>
      <w:r>
        <w:rPr>
          <w:sz w:val="20"/>
          <w:szCs w:val="20"/>
        </w:rPr>
        <w:t xml:space="preserve"> F</w:t>
      </w:r>
      <w:r w:rsidRPr="00EF52D1">
        <w:rPr>
          <w:sz w:val="20"/>
          <w:szCs w:val="20"/>
        </w:rPr>
        <w:t>iscale</w:t>
      </w:r>
      <w:r w:rsidRPr="00EF52D1">
        <w:rPr>
          <w:b/>
          <w:sz w:val="20"/>
          <w:szCs w:val="20"/>
        </w:rPr>
        <w:t xml:space="preserve"> </w:t>
      </w:r>
      <w:r w:rsidRPr="00EF52D1">
        <w:rPr>
          <w:sz w:val="20"/>
          <w:szCs w:val="20"/>
        </w:rPr>
        <w:t>……………………………….………… tel. …………………………………,</w:t>
      </w:r>
      <w:r>
        <w:rPr>
          <w:sz w:val="20"/>
          <w:szCs w:val="20"/>
        </w:rPr>
        <w:t xml:space="preserve"> in qualità di titolare/legale rappresentante della ditta/attività …………………………………………………</w:t>
      </w:r>
      <w:proofErr w:type="gramStart"/>
      <w:r>
        <w:rPr>
          <w:sz w:val="20"/>
          <w:szCs w:val="20"/>
        </w:rPr>
        <w:t>…,con</w:t>
      </w:r>
      <w:proofErr w:type="gramEnd"/>
      <w:r>
        <w:rPr>
          <w:sz w:val="20"/>
          <w:szCs w:val="20"/>
        </w:rPr>
        <w:t xml:space="preserve"> sede in …………………………………………. Via …………………………. C.F……………………………</w:t>
      </w:r>
      <w:proofErr w:type="spellStart"/>
      <w:r>
        <w:rPr>
          <w:sz w:val="20"/>
          <w:szCs w:val="20"/>
        </w:rPr>
        <w:t>P.Iva</w:t>
      </w:r>
      <w:proofErr w:type="spellEnd"/>
      <w:r>
        <w:rPr>
          <w:sz w:val="20"/>
          <w:szCs w:val="20"/>
        </w:rPr>
        <w:t xml:space="preserve"> ………………………</w:t>
      </w:r>
      <w:proofErr w:type="gramStart"/>
      <w:r>
        <w:rPr>
          <w:sz w:val="20"/>
          <w:szCs w:val="20"/>
        </w:rPr>
        <w:t>…;;</w:t>
      </w:r>
      <w:proofErr w:type="gramEnd"/>
      <w:r>
        <w:rPr>
          <w:sz w:val="20"/>
          <w:szCs w:val="20"/>
        </w:rPr>
        <w:t xml:space="preserve"> </w:t>
      </w:r>
    </w:p>
    <w:p w14:paraId="4CEB77F1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</w:p>
    <w:p w14:paraId="43960BA8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</w:p>
    <w:p w14:paraId="7097DDB0" w14:textId="019EBA29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DICHIARA </w:t>
      </w:r>
    </w:p>
    <w:p w14:paraId="0D20AA58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</w:p>
    <w:p w14:paraId="393399C2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Sotto la propria responsabilità che l’attività sopra indicata:</w:t>
      </w:r>
    </w:p>
    <w:p w14:paraId="0B9E6C44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</w:p>
    <w:p w14:paraId="57AC1670" w14:textId="6F9F2450" w:rsidR="00F774CB" w:rsidRDefault="00F774CB" w:rsidP="00F774C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E’</w:t>
      </w:r>
      <w:proofErr w:type="gramEnd"/>
      <w:r w:rsidR="00F56D35">
        <w:rPr>
          <w:sz w:val="20"/>
          <w:szCs w:val="20"/>
        </w:rPr>
        <w:t xml:space="preserve"> </w:t>
      </w:r>
      <w:r>
        <w:rPr>
          <w:sz w:val="20"/>
          <w:szCs w:val="20"/>
        </w:rPr>
        <w:t>operante nel</w:t>
      </w:r>
      <w:r w:rsidR="00F56D35">
        <w:rPr>
          <w:sz w:val="20"/>
          <w:szCs w:val="20"/>
        </w:rPr>
        <w:t xml:space="preserve"> territorio comunale</w:t>
      </w:r>
      <w:r>
        <w:rPr>
          <w:sz w:val="20"/>
          <w:szCs w:val="20"/>
        </w:rPr>
        <w:t xml:space="preserve"> da almeno 50 anni, anche in caso di passaggi generazionali;</w:t>
      </w:r>
    </w:p>
    <w:p w14:paraId="7FE5A731" w14:textId="77777777" w:rsidR="00F774CB" w:rsidRDefault="00F774CB" w:rsidP="00F774C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Mantiene caratteristiche architettoniche, arredi o insegne di particolare valore storico;</w:t>
      </w:r>
    </w:p>
    <w:p w14:paraId="284C0135" w14:textId="77777777" w:rsidR="00F774CB" w:rsidRDefault="00F774CB" w:rsidP="00F774CB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Conserva tecniche produttive o merceologiche tradizionali;</w:t>
      </w:r>
    </w:p>
    <w:p w14:paraId="06D71238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</w:p>
    <w:p w14:paraId="03E29828" w14:textId="3F0EDF12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MANIFESTA INTERESSE</w:t>
      </w:r>
    </w:p>
    <w:p w14:paraId="26F3F7A5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</w:p>
    <w:p w14:paraId="787048DC" w14:textId="25EB688A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A partecipare   alle attività di promozione e valorizzazione organizzate o patrocinate dal Comune di Sora, ai fini dell’iscrizione nell’albo comunale delle botteghe</w:t>
      </w:r>
      <w:r w:rsidR="00F56D35">
        <w:rPr>
          <w:sz w:val="20"/>
          <w:szCs w:val="20"/>
        </w:rPr>
        <w:t xml:space="preserve"> ed attività</w:t>
      </w:r>
      <w:r>
        <w:rPr>
          <w:sz w:val="20"/>
          <w:szCs w:val="20"/>
        </w:rPr>
        <w:t xml:space="preserve"> storiche.</w:t>
      </w:r>
    </w:p>
    <w:p w14:paraId="06A80A8C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</w:p>
    <w:p w14:paraId="77A9629D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Allega alla presente: </w:t>
      </w:r>
    </w:p>
    <w:p w14:paraId="3839255C" w14:textId="77777777" w:rsidR="00F774CB" w:rsidRPr="00B52CA0" w:rsidRDefault="00F774CB" w:rsidP="00F774C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ind w:left="360"/>
        <w:contextualSpacing/>
        <w:jc w:val="both"/>
        <w:rPr>
          <w:b/>
          <w:sz w:val="22"/>
          <w:szCs w:val="20"/>
        </w:rPr>
      </w:pPr>
      <w:r w:rsidRPr="00B52CA0">
        <w:rPr>
          <w:sz w:val="20"/>
          <w:szCs w:val="20"/>
        </w:rPr>
        <w:t>Copia del documento di identità del titolare</w:t>
      </w:r>
      <w:r>
        <w:rPr>
          <w:sz w:val="20"/>
          <w:szCs w:val="20"/>
        </w:rPr>
        <w:t>/</w:t>
      </w:r>
      <w:r w:rsidRPr="00B52CA0">
        <w:rPr>
          <w:sz w:val="20"/>
          <w:szCs w:val="20"/>
        </w:rPr>
        <w:t xml:space="preserve"> legale rappresentante</w:t>
      </w:r>
      <w:r>
        <w:rPr>
          <w:sz w:val="20"/>
          <w:szCs w:val="20"/>
        </w:rPr>
        <w:t>;</w:t>
      </w:r>
    </w:p>
    <w:p w14:paraId="035B0BDF" w14:textId="38908650" w:rsidR="00F774CB" w:rsidRPr="00B52CA0" w:rsidRDefault="00F774CB" w:rsidP="00F774C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ind w:left="360"/>
        <w:contextualSpacing/>
        <w:jc w:val="both"/>
        <w:rPr>
          <w:b/>
          <w:sz w:val="22"/>
          <w:szCs w:val="20"/>
        </w:rPr>
      </w:pPr>
      <w:r>
        <w:rPr>
          <w:sz w:val="20"/>
          <w:szCs w:val="20"/>
        </w:rPr>
        <w:t>Documentazione comprovante la storicità dell’attività (es. fotografie, articoli, certificazioni);</w:t>
      </w:r>
    </w:p>
    <w:p w14:paraId="56E32E7F" w14:textId="77777777" w:rsidR="00F774CB" w:rsidRPr="00B52CA0" w:rsidRDefault="00F774CB" w:rsidP="00F774C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264" w:lineRule="auto"/>
        <w:ind w:left="360"/>
        <w:contextualSpacing/>
        <w:jc w:val="both"/>
        <w:rPr>
          <w:b/>
          <w:sz w:val="22"/>
          <w:szCs w:val="20"/>
        </w:rPr>
      </w:pPr>
      <w:r>
        <w:rPr>
          <w:sz w:val="20"/>
          <w:szCs w:val="20"/>
        </w:rPr>
        <w:t>Eventuali ulteriori attestazioni relative a caratteristiche architettoniche o tecniche tradizionali;</w:t>
      </w:r>
    </w:p>
    <w:p w14:paraId="647B98B9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</w:p>
    <w:p w14:paraId="749EE232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</w:p>
    <w:p w14:paraId="3846B044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 ………………………………….                                              </w:t>
      </w:r>
    </w:p>
    <w:p w14:paraId="0AA3983F" w14:textId="77777777" w:rsidR="00F774CB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sz w:val="20"/>
          <w:szCs w:val="20"/>
        </w:rPr>
      </w:pPr>
    </w:p>
    <w:p w14:paraId="0E589513" w14:textId="08E7DBED" w:rsidR="00F774CB" w:rsidRPr="00B52CA0" w:rsidRDefault="00F774CB" w:rsidP="00F774CB">
      <w:pPr>
        <w:widowControl w:val="0"/>
        <w:autoSpaceDE w:val="0"/>
        <w:autoSpaceDN w:val="0"/>
        <w:adjustRightInd w:val="0"/>
        <w:spacing w:line="264" w:lineRule="auto"/>
        <w:contextualSpacing/>
        <w:jc w:val="both"/>
        <w:rPr>
          <w:b/>
          <w:sz w:val="22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Firma del richiedente </w:t>
      </w:r>
    </w:p>
    <w:p w14:paraId="7ACAD2B9" w14:textId="77777777" w:rsidR="00110446" w:rsidRPr="00F774CB" w:rsidRDefault="00110446" w:rsidP="004F41C4">
      <w:pPr>
        <w:rPr>
          <w:bCs/>
        </w:rPr>
      </w:pPr>
    </w:p>
    <w:sectPr w:rsidR="00110446" w:rsidRPr="00F774CB">
      <w:pgSz w:w="11906" w:h="16838"/>
      <w:pgMar w:top="1701" w:right="1701" w:bottom="1701" w:left="1701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E701" w14:textId="77777777" w:rsidR="00412E60" w:rsidRDefault="00412E60">
      <w:r>
        <w:separator/>
      </w:r>
    </w:p>
  </w:endnote>
  <w:endnote w:type="continuationSeparator" w:id="0">
    <w:p w14:paraId="6B2BB4FB" w14:textId="77777777" w:rsidR="00412E60" w:rsidRDefault="0041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A75B" w14:textId="77777777" w:rsidR="00412E60" w:rsidRDefault="00412E60">
      <w:r>
        <w:separator/>
      </w:r>
    </w:p>
  </w:footnote>
  <w:footnote w:type="continuationSeparator" w:id="0">
    <w:p w14:paraId="35FE531F" w14:textId="77777777" w:rsidR="00412E60" w:rsidRDefault="00412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2"/>
      <w:numFmt w:val="decimal"/>
      <w:lvlText w:val="%1"/>
      <w:lvlJc w:val="left"/>
      <w:pPr>
        <w:ind w:left="920" w:hanging="3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20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64" w:hanging="3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36" w:hanging="3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08" w:hanging="3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0" w:hanging="3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2" w:hanging="3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4" w:hanging="3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96" w:hanging="338"/>
      </w:pPr>
      <w:rPr>
        <w:rFonts w:hint="default"/>
        <w:lang w:val="it-I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920" w:hanging="3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20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64" w:hanging="3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36" w:hanging="3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08" w:hanging="3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0" w:hanging="3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2" w:hanging="3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4" w:hanging="3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96" w:hanging="338"/>
      </w:pPr>
      <w:rPr>
        <w:rFonts w:hint="default"/>
        <w:lang w:val="it-IT" w:eastAsia="en-US" w:bidi="ar-SA"/>
      </w:rPr>
    </w:lvl>
  </w:abstractNum>
  <w:abstractNum w:abstractNumId="2" w15:restartNumberingAfterBreak="0">
    <w:nsid w:val="022F70F8"/>
    <w:multiLevelType w:val="hybridMultilevel"/>
    <w:tmpl w:val="8604C53E"/>
    <w:lvl w:ilvl="0" w:tplc="AE7E904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1F3679"/>
    <w:multiLevelType w:val="multilevel"/>
    <w:tmpl w:val="E988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11D59"/>
    <w:multiLevelType w:val="hybridMultilevel"/>
    <w:tmpl w:val="A7D64844"/>
    <w:lvl w:ilvl="0" w:tplc="7C461CE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1252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B4306"/>
    <w:multiLevelType w:val="hybridMultilevel"/>
    <w:tmpl w:val="03EAA3F2"/>
    <w:lvl w:ilvl="0" w:tplc="4D6ED6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D2676"/>
    <w:multiLevelType w:val="multilevel"/>
    <w:tmpl w:val="8948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21DC0"/>
    <w:multiLevelType w:val="multilevel"/>
    <w:tmpl w:val="18121D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5C96"/>
    <w:multiLevelType w:val="multilevel"/>
    <w:tmpl w:val="46B8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46A36"/>
    <w:multiLevelType w:val="multilevel"/>
    <w:tmpl w:val="AB569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C6FEE"/>
    <w:multiLevelType w:val="multilevel"/>
    <w:tmpl w:val="8A4A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D79D0"/>
    <w:multiLevelType w:val="hybridMultilevel"/>
    <w:tmpl w:val="73D8C988"/>
    <w:lvl w:ilvl="0" w:tplc="34669F2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3E61AB5"/>
    <w:multiLevelType w:val="hybridMultilevel"/>
    <w:tmpl w:val="C158D3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51CCC"/>
    <w:multiLevelType w:val="multilevel"/>
    <w:tmpl w:val="C692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A2699E"/>
    <w:multiLevelType w:val="multilevel"/>
    <w:tmpl w:val="59C8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83653"/>
    <w:multiLevelType w:val="hybridMultilevel"/>
    <w:tmpl w:val="10B2CB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C684C"/>
    <w:multiLevelType w:val="multilevel"/>
    <w:tmpl w:val="CE56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8C4C83"/>
    <w:multiLevelType w:val="multilevel"/>
    <w:tmpl w:val="588C4C8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ADCABA"/>
    <w:multiLevelType w:val="multilevel"/>
    <w:tmpl w:val="59ADCABA"/>
    <w:lvl w:ilvl="0">
      <w:start w:val="3"/>
      <w:numFmt w:val="decimal"/>
      <w:lvlText w:val="%1"/>
      <w:lvlJc w:val="left"/>
      <w:pPr>
        <w:ind w:left="920" w:hanging="33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20" w:hanging="3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64" w:hanging="33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36" w:hanging="33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08" w:hanging="33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0" w:hanging="33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52" w:hanging="33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24" w:hanging="33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96" w:hanging="338"/>
      </w:pPr>
      <w:rPr>
        <w:rFonts w:hint="default"/>
        <w:lang w:val="it-IT" w:eastAsia="en-US" w:bidi="ar-SA"/>
      </w:rPr>
    </w:lvl>
  </w:abstractNum>
  <w:abstractNum w:abstractNumId="19" w15:restartNumberingAfterBreak="0">
    <w:nsid w:val="5DC46B64"/>
    <w:multiLevelType w:val="hybridMultilevel"/>
    <w:tmpl w:val="D1E6E0D0"/>
    <w:lvl w:ilvl="0" w:tplc="90AC93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506B8"/>
    <w:multiLevelType w:val="multilevel"/>
    <w:tmpl w:val="CBBE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CC7A42"/>
    <w:multiLevelType w:val="multilevel"/>
    <w:tmpl w:val="2EBC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157A5"/>
    <w:multiLevelType w:val="multilevel"/>
    <w:tmpl w:val="391E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7D6347"/>
    <w:multiLevelType w:val="hybridMultilevel"/>
    <w:tmpl w:val="4FC818F0"/>
    <w:lvl w:ilvl="0" w:tplc="DF9AD8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9672A"/>
    <w:multiLevelType w:val="multilevel"/>
    <w:tmpl w:val="FD0EB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293343"/>
    <w:multiLevelType w:val="multilevel"/>
    <w:tmpl w:val="7A4C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9E7E84"/>
    <w:multiLevelType w:val="hybridMultilevel"/>
    <w:tmpl w:val="7056F688"/>
    <w:lvl w:ilvl="0" w:tplc="CE505F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505D6"/>
    <w:multiLevelType w:val="hybridMultilevel"/>
    <w:tmpl w:val="619E84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06BB1"/>
    <w:multiLevelType w:val="multilevel"/>
    <w:tmpl w:val="7900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F528D0"/>
    <w:multiLevelType w:val="hybridMultilevel"/>
    <w:tmpl w:val="769A77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755590">
    <w:abstractNumId w:val="1"/>
  </w:num>
  <w:num w:numId="2" w16cid:durableId="202451764">
    <w:abstractNumId w:val="0"/>
  </w:num>
  <w:num w:numId="3" w16cid:durableId="260724740">
    <w:abstractNumId w:val="18"/>
  </w:num>
  <w:num w:numId="4" w16cid:durableId="1817796781">
    <w:abstractNumId w:val="17"/>
  </w:num>
  <w:num w:numId="5" w16cid:durableId="2109040443">
    <w:abstractNumId w:val="7"/>
  </w:num>
  <w:num w:numId="6" w16cid:durableId="1094667827">
    <w:abstractNumId w:val="27"/>
  </w:num>
  <w:num w:numId="7" w16cid:durableId="1112357713">
    <w:abstractNumId w:val="19"/>
  </w:num>
  <w:num w:numId="8" w16cid:durableId="1131172062">
    <w:abstractNumId w:val="22"/>
  </w:num>
  <w:num w:numId="9" w16cid:durableId="1907842056">
    <w:abstractNumId w:val="21"/>
  </w:num>
  <w:num w:numId="10" w16cid:durableId="1380133242">
    <w:abstractNumId w:val="14"/>
  </w:num>
  <w:num w:numId="11" w16cid:durableId="956328190">
    <w:abstractNumId w:val="3"/>
  </w:num>
  <w:num w:numId="12" w16cid:durableId="146820401">
    <w:abstractNumId w:val="25"/>
  </w:num>
  <w:num w:numId="13" w16cid:durableId="2117824831">
    <w:abstractNumId w:val="13"/>
  </w:num>
  <w:num w:numId="14" w16cid:durableId="968584508">
    <w:abstractNumId w:val="9"/>
  </w:num>
  <w:num w:numId="15" w16cid:durableId="1349596876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372389892">
    <w:abstractNumId w:val="24"/>
  </w:num>
  <w:num w:numId="17" w16cid:durableId="616371083">
    <w:abstractNumId w:val="20"/>
  </w:num>
  <w:num w:numId="18" w16cid:durableId="991298870">
    <w:abstractNumId w:val="10"/>
  </w:num>
  <w:num w:numId="19" w16cid:durableId="440956502">
    <w:abstractNumId w:val="28"/>
  </w:num>
  <w:num w:numId="20" w16cid:durableId="31729729">
    <w:abstractNumId w:val="6"/>
  </w:num>
  <w:num w:numId="21" w16cid:durableId="1566447771">
    <w:abstractNumId w:val="16"/>
  </w:num>
  <w:num w:numId="22" w16cid:durableId="1709911561">
    <w:abstractNumId w:val="8"/>
  </w:num>
  <w:num w:numId="23" w16cid:durableId="1953631713">
    <w:abstractNumId w:val="15"/>
  </w:num>
  <w:num w:numId="24" w16cid:durableId="145710659">
    <w:abstractNumId w:val="26"/>
  </w:num>
  <w:num w:numId="25" w16cid:durableId="1408113893">
    <w:abstractNumId w:val="4"/>
  </w:num>
  <w:num w:numId="26" w16cid:durableId="1867791520">
    <w:abstractNumId w:val="23"/>
  </w:num>
  <w:num w:numId="27" w16cid:durableId="1270359376">
    <w:abstractNumId w:val="2"/>
  </w:num>
  <w:num w:numId="28" w16cid:durableId="1534463023">
    <w:abstractNumId w:val="29"/>
  </w:num>
  <w:num w:numId="29" w16cid:durableId="1000086118">
    <w:abstractNumId w:val="11"/>
  </w:num>
  <w:num w:numId="30" w16cid:durableId="408314313">
    <w:abstractNumId w:val="12"/>
  </w:num>
  <w:num w:numId="31" w16cid:durableId="704673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7A"/>
    <w:rsid w:val="00000E01"/>
    <w:rsid w:val="00003262"/>
    <w:rsid w:val="0000405F"/>
    <w:rsid w:val="000063E2"/>
    <w:rsid w:val="00012F8F"/>
    <w:rsid w:val="00013908"/>
    <w:rsid w:val="0001700E"/>
    <w:rsid w:val="00031B2B"/>
    <w:rsid w:val="00042EF7"/>
    <w:rsid w:val="00050A95"/>
    <w:rsid w:val="00067623"/>
    <w:rsid w:val="00072236"/>
    <w:rsid w:val="00084BDC"/>
    <w:rsid w:val="00093F7B"/>
    <w:rsid w:val="00097E4A"/>
    <w:rsid w:val="000A029D"/>
    <w:rsid w:val="000B3DC1"/>
    <w:rsid w:val="000C1022"/>
    <w:rsid w:val="000C3297"/>
    <w:rsid w:val="000C4944"/>
    <w:rsid w:val="000C5FB8"/>
    <w:rsid w:val="000E070C"/>
    <w:rsid w:val="000E1AD4"/>
    <w:rsid w:val="000F01DB"/>
    <w:rsid w:val="000F3657"/>
    <w:rsid w:val="001037E0"/>
    <w:rsid w:val="001050DF"/>
    <w:rsid w:val="00110446"/>
    <w:rsid w:val="00111F18"/>
    <w:rsid w:val="00114800"/>
    <w:rsid w:val="00114992"/>
    <w:rsid w:val="00115750"/>
    <w:rsid w:val="001276E1"/>
    <w:rsid w:val="00133EE6"/>
    <w:rsid w:val="00137F58"/>
    <w:rsid w:val="00141BD8"/>
    <w:rsid w:val="00170F1F"/>
    <w:rsid w:val="00171544"/>
    <w:rsid w:val="00176500"/>
    <w:rsid w:val="00183C00"/>
    <w:rsid w:val="001841E2"/>
    <w:rsid w:val="001A2CEA"/>
    <w:rsid w:val="001B68BA"/>
    <w:rsid w:val="001B6A06"/>
    <w:rsid w:val="001B6FCE"/>
    <w:rsid w:val="001C1D6F"/>
    <w:rsid w:val="001C3CE0"/>
    <w:rsid w:val="001C461F"/>
    <w:rsid w:val="001E4F97"/>
    <w:rsid w:val="001E6BBB"/>
    <w:rsid w:val="001F1C98"/>
    <w:rsid w:val="001F326F"/>
    <w:rsid w:val="001F4BA0"/>
    <w:rsid w:val="00207E5D"/>
    <w:rsid w:val="002179E4"/>
    <w:rsid w:val="00222B64"/>
    <w:rsid w:val="002531B2"/>
    <w:rsid w:val="002646BE"/>
    <w:rsid w:val="00266867"/>
    <w:rsid w:val="00275339"/>
    <w:rsid w:val="00277630"/>
    <w:rsid w:val="00285548"/>
    <w:rsid w:val="00286276"/>
    <w:rsid w:val="002B52FC"/>
    <w:rsid w:val="002B6840"/>
    <w:rsid w:val="002C4A5C"/>
    <w:rsid w:val="002C7CA5"/>
    <w:rsid w:val="002D2CA6"/>
    <w:rsid w:val="002D703C"/>
    <w:rsid w:val="002E42B1"/>
    <w:rsid w:val="002F0C5F"/>
    <w:rsid w:val="002F1CAE"/>
    <w:rsid w:val="002F705B"/>
    <w:rsid w:val="00314E79"/>
    <w:rsid w:val="003257CC"/>
    <w:rsid w:val="00326109"/>
    <w:rsid w:val="00331ACD"/>
    <w:rsid w:val="00336E78"/>
    <w:rsid w:val="003379F6"/>
    <w:rsid w:val="003576AF"/>
    <w:rsid w:val="00361462"/>
    <w:rsid w:val="00381248"/>
    <w:rsid w:val="00390793"/>
    <w:rsid w:val="00395352"/>
    <w:rsid w:val="003A033D"/>
    <w:rsid w:val="003A499B"/>
    <w:rsid w:val="003A4C36"/>
    <w:rsid w:val="003A79F3"/>
    <w:rsid w:val="003B2502"/>
    <w:rsid w:val="003B647A"/>
    <w:rsid w:val="003C7439"/>
    <w:rsid w:val="003D3E63"/>
    <w:rsid w:val="003D4E7E"/>
    <w:rsid w:val="003E1758"/>
    <w:rsid w:val="003E38D1"/>
    <w:rsid w:val="003E5AB0"/>
    <w:rsid w:val="003F2D52"/>
    <w:rsid w:val="003F4182"/>
    <w:rsid w:val="003F50D7"/>
    <w:rsid w:val="00405327"/>
    <w:rsid w:val="00412E60"/>
    <w:rsid w:val="004245AB"/>
    <w:rsid w:val="00435D2D"/>
    <w:rsid w:val="004366B8"/>
    <w:rsid w:val="00464087"/>
    <w:rsid w:val="0046484C"/>
    <w:rsid w:val="004673B6"/>
    <w:rsid w:val="00480022"/>
    <w:rsid w:val="0048771A"/>
    <w:rsid w:val="004925AB"/>
    <w:rsid w:val="004948A3"/>
    <w:rsid w:val="004A5CB6"/>
    <w:rsid w:val="004B5E6D"/>
    <w:rsid w:val="004B6E9A"/>
    <w:rsid w:val="004C4B91"/>
    <w:rsid w:val="004D4FD9"/>
    <w:rsid w:val="004E4B5B"/>
    <w:rsid w:val="004E6711"/>
    <w:rsid w:val="004F41C4"/>
    <w:rsid w:val="0050554D"/>
    <w:rsid w:val="005277DD"/>
    <w:rsid w:val="005305F4"/>
    <w:rsid w:val="00531128"/>
    <w:rsid w:val="00543454"/>
    <w:rsid w:val="00554CA7"/>
    <w:rsid w:val="005557FA"/>
    <w:rsid w:val="00556351"/>
    <w:rsid w:val="005635CD"/>
    <w:rsid w:val="00564DE6"/>
    <w:rsid w:val="00566C4F"/>
    <w:rsid w:val="005771DF"/>
    <w:rsid w:val="005772CE"/>
    <w:rsid w:val="00577A56"/>
    <w:rsid w:val="005B46BE"/>
    <w:rsid w:val="005C3D33"/>
    <w:rsid w:val="005D6F6F"/>
    <w:rsid w:val="005E31B5"/>
    <w:rsid w:val="006006FE"/>
    <w:rsid w:val="0060368C"/>
    <w:rsid w:val="006071AF"/>
    <w:rsid w:val="00630474"/>
    <w:rsid w:val="00633ACC"/>
    <w:rsid w:val="00637426"/>
    <w:rsid w:val="0065008A"/>
    <w:rsid w:val="00682C37"/>
    <w:rsid w:val="00692E01"/>
    <w:rsid w:val="00693FE3"/>
    <w:rsid w:val="00695233"/>
    <w:rsid w:val="00696D68"/>
    <w:rsid w:val="006A0399"/>
    <w:rsid w:val="006B0E91"/>
    <w:rsid w:val="006B19A4"/>
    <w:rsid w:val="006B60AC"/>
    <w:rsid w:val="006B64DE"/>
    <w:rsid w:val="006C1C8F"/>
    <w:rsid w:val="006D42E6"/>
    <w:rsid w:val="007002CF"/>
    <w:rsid w:val="00707B70"/>
    <w:rsid w:val="00711D9C"/>
    <w:rsid w:val="007127FC"/>
    <w:rsid w:val="007238B7"/>
    <w:rsid w:val="00724029"/>
    <w:rsid w:val="007437E1"/>
    <w:rsid w:val="007545E0"/>
    <w:rsid w:val="00754F11"/>
    <w:rsid w:val="0077608B"/>
    <w:rsid w:val="007815D0"/>
    <w:rsid w:val="00782F4C"/>
    <w:rsid w:val="00790B9A"/>
    <w:rsid w:val="007A0BF8"/>
    <w:rsid w:val="007B2F87"/>
    <w:rsid w:val="007B6C02"/>
    <w:rsid w:val="007C209F"/>
    <w:rsid w:val="007C2B1A"/>
    <w:rsid w:val="007C52CB"/>
    <w:rsid w:val="007C6409"/>
    <w:rsid w:val="007C70A3"/>
    <w:rsid w:val="007E2661"/>
    <w:rsid w:val="007F58C9"/>
    <w:rsid w:val="00807EBF"/>
    <w:rsid w:val="008110B1"/>
    <w:rsid w:val="00821DDA"/>
    <w:rsid w:val="00832204"/>
    <w:rsid w:val="0083471C"/>
    <w:rsid w:val="00855CCD"/>
    <w:rsid w:val="00870824"/>
    <w:rsid w:val="00885F47"/>
    <w:rsid w:val="00892B77"/>
    <w:rsid w:val="008A24D3"/>
    <w:rsid w:val="008A5069"/>
    <w:rsid w:val="008A60C9"/>
    <w:rsid w:val="008B0C8E"/>
    <w:rsid w:val="008C005F"/>
    <w:rsid w:val="008C02ED"/>
    <w:rsid w:val="008C0513"/>
    <w:rsid w:val="008C5C62"/>
    <w:rsid w:val="008C69C6"/>
    <w:rsid w:val="008C7082"/>
    <w:rsid w:val="008D2851"/>
    <w:rsid w:val="008D46A3"/>
    <w:rsid w:val="008E0CFD"/>
    <w:rsid w:val="0090384D"/>
    <w:rsid w:val="00904DA0"/>
    <w:rsid w:val="00904E5A"/>
    <w:rsid w:val="00910CFB"/>
    <w:rsid w:val="00920BD1"/>
    <w:rsid w:val="00924EF9"/>
    <w:rsid w:val="009339F6"/>
    <w:rsid w:val="009371DA"/>
    <w:rsid w:val="009378B3"/>
    <w:rsid w:val="009411F1"/>
    <w:rsid w:val="009411FD"/>
    <w:rsid w:val="00943DFA"/>
    <w:rsid w:val="00945E32"/>
    <w:rsid w:val="009471A3"/>
    <w:rsid w:val="00947B76"/>
    <w:rsid w:val="009500FE"/>
    <w:rsid w:val="00955D9D"/>
    <w:rsid w:val="00957DFC"/>
    <w:rsid w:val="009607F7"/>
    <w:rsid w:val="0098045B"/>
    <w:rsid w:val="00981B43"/>
    <w:rsid w:val="00986336"/>
    <w:rsid w:val="00994CCA"/>
    <w:rsid w:val="00996782"/>
    <w:rsid w:val="009A1AC4"/>
    <w:rsid w:val="009A3E6B"/>
    <w:rsid w:val="009A4D00"/>
    <w:rsid w:val="009A7CF1"/>
    <w:rsid w:val="009B4823"/>
    <w:rsid w:val="009C2DBE"/>
    <w:rsid w:val="00A02BFC"/>
    <w:rsid w:val="00A10B7A"/>
    <w:rsid w:val="00A13191"/>
    <w:rsid w:val="00A139EE"/>
    <w:rsid w:val="00A153B7"/>
    <w:rsid w:val="00A5003A"/>
    <w:rsid w:val="00A6487F"/>
    <w:rsid w:val="00A72AC5"/>
    <w:rsid w:val="00A82A5F"/>
    <w:rsid w:val="00A82F37"/>
    <w:rsid w:val="00A84079"/>
    <w:rsid w:val="00A942A9"/>
    <w:rsid w:val="00AB3BC0"/>
    <w:rsid w:val="00AB4BA0"/>
    <w:rsid w:val="00AC014B"/>
    <w:rsid w:val="00AD656F"/>
    <w:rsid w:val="00AE2D98"/>
    <w:rsid w:val="00AE4183"/>
    <w:rsid w:val="00AE4C3D"/>
    <w:rsid w:val="00AF45C2"/>
    <w:rsid w:val="00AF5F6A"/>
    <w:rsid w:val="00B01A8C"/>
    <w:rsid w:val="00B06D6A"/>
    <w:rsid w:val="00B07D9A"/>
    <w:rsid w:val="00B07EB6"/>
    <w:rsid w:val="00B40306"/>
    <w:rsid w:val="00B44AFF"/>
    <w:rsid w:val="00B4626D"/>
    <w:rsid w:val="00B52823"/>
    <w:rsid w:val="00B64F68"/>
    <w:rsid w:val="00B93D4C"/>
    <w:rsid w:val="00B94C49"/>
    <w:rsid w:val="00BB1CFF"/>
    <w:rsid w:val="00BB67A4"/>
    <w:rsid w:val="00BC0BAA"/>
    <w:rsid w:val="00BC73E8"/>
    <w:rsid w:val="00C0511A"/>
    <w:rsid w:val="00C150FD"/>
    <w:rsid w:val="00C16404"/>
    <w:rsid w:val="00C22567"/>
    <w:rsid w:val="00C24DEC"/>
    <w:rsid w:val="00C359EB"/>
    <w:rsid w:val="00C405F6"/>
    <w:rsid w:val="00C43123"/>
    <w:rsid w:val="00C542BC"/>
    <w:rsid w:val="00C628F0"/>
    <w:rsid w:val="00C7444F"/>
    <w:rsid w:val="00C7666A"/>
    <w:rsid w:val="00C905D9"/>
    <w:rsid w:val="00C910F8"/>
    <w:rsid w:val="00C943F8"/>
    <w:rsid w:val="00C965C9"/>
    <w:rsid w:val="00CB12A9"/>
    <w:rsid w:val="00CB6A8C"/>
    <w:rsid w:val="00CC2C6A"/>
    <w:rsid w:val="00CD3FE7"/>
    <w:rsid w:val="00CE1B01"/>
    <w:rsid w:val="00CE3083"/>
    <w:rsid w:val="00CE7686"/>
    <w:rsid w:val="00CF6CFC"/>
    <w:rsid w:val="00D14D42"/>
    <w:rsid w:val="00D2253B"/>
    <w:rsid w:val="00D26AF0"/>
    <w:rsid w:val="00D4397C"/>
    <w:rsid w:val="00D44CA9"/>
    <w:rsid w:val="00D50A5F"/>
    <w:rsid w:val="00D57E19"/>
    <w:rsid w:val="00D65D27"/>
    <w:rsid w:val="00D736AF"/>
    <w:rsid w:val="00D73BAA"/>
    <w:rsid w:val="00DA4119"/>
    <w:rsid w:val="00DB15B8"/>
    <w:rsid w:val="00DB594A"/>
    <w:rsid w:val="00DD1E77"/>
    <w:rsid w:val="00DD4511"/>
    <w:rsid w:val="00DE0879"/>
    <w:rsid w:val="00DE6298"/>
    <w:rsid w:val="00DF0E10"/>
    <w:rsid w:val="00E000BC"/>
    <w:rsid w:val="00E12D92"/>
    <w:rsid w:val="00E16C50"/>
    <w:rsid w:val="00E21374"/>
    <w:rsid w:val="00E22541"/>
    <w:rsid w:val="00E2620F"/>
    <w:rsid w:val="00E27565"/>
    <w:rsid w:val="00E31616"/>
    <w:rsid w:val="00E44568"/>
    <w:rsid w:val="00E541E3"/>
    <w:rsid w:val="00E56827"/>
    <w:rsid w:val="00E6057E"/>
    <w:rsid w:val="00E64E25"/>
    <w:rsid w:val="00E70BC1"/>
    <w:rsid w:val="00E90333"/>
    <w:rsid w:val="00E93855"/>
    <w:rsid w:val="00EB1A2A"/>
    <w:rsid w:val="00EB4611"/>
    <w:rsid w:val="00EB664B"/>
    <w:rsid w:val="00EE013E"/>
    <w:rsid w:val="00EE40D9"/>
    <w:rsid w:val="00EE47D6"/>
    <w:rsid w:val="00EF57A5"/>
    <w:rsid w:val="00F145FC"/>
    <w:rsid w:val="00F15F8B"/>
    <w:rsid w:val="00F16BB4"/>
    <w:rsid w:val="00F232CB"/>
    <w:rsid w:val="00F25CBF"/>
    <w:rsid w:val="00F353DB"/>
    <w:rsid w:val="00F35FAE"/>
    <w:rsid w:val="00F5307E"/>
    <w:rsid w:val="00F56D35"/>
    <w:rsid w:val="00F5775A"/>
    <w:rsid w:val="00F66386"/>
    <w:rsid w:val="00F67DCE"/>
    <w:rsid w:val="00F70598"/>
    <w:rsid w:val="00F774CB"/>
    <w:rsid w:val="00F8400F"/>
    <w:rsid w:val="00F859D3"/>
    <w:rsid w:val="00F93326"/>
    <w:rsid w:val="00F962BA"/>
    <w:rsid w:val="00FA4A92"/>
    <w:rsid w:val="00FA776D"/>
    <w:rsid w:val="00FB51BF"/>
    <w:rsid w:val="00FC230F"/>
    <w:rsid w:val="00FD7203"/>
    <w:rsid w:val="00FE08B7"/>
    <w:rsid w:val="1AD00D8B"/>
    <w:rsid w:val="1EB9134E"/>
    <w:rsid w:val="1FE1463C"/>
    <w:rsid w:val="292F2243"/>
    <w:rsid w:val="36023001"/>
    <w:rsid w:val="38B90A1D"/>
    <w:rsid w:val="4BE27628"/>
    <w:rsid w:val="56761319"/>
    <w:rsid w:val="68741CFD"/>
    <w:rsid w:val="6D5622EC"/>
    <w:rsid w:val="6DA06A6B"/>
    <w:rsid w:val="71581782"/>
    <w:rsid w:val="728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E428"/>
  <w15:docId w15:val="{6DDFD013-7020-45D0-A77A-221A6D01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 w:qFormat="1"/>
    <w:lsdException w:name="Light List" w:uiPriority="6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4CB"/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76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Rimandonotaapidipagina">
    <w:name w:val="footnote reference"/>
    <w:basedOn w:val="Carpredefinitoparagrafo"/>
    <w:uiPriority w:val="99"/>
    <w:semiHidden/>
    <w:unhideWhenUsed/>
    <w:qFormat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Pr>
      <w:rFonts w:ascii="Consolas" w:hAnsi="Consolas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qFormat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Pr>
      <w:rFonts w:ascii="Consolas" w:hAnsi="Consolas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itolo1Carattere">
    <w:name w:val="Titolo 1 Carattere"/>
    <w:basedOn w:val="Carpredefinitoparagrafo"/>
    <w:link w:val="Titolo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Revisione1">
    <w:name w:val="Revisione1"/>
    <w:hidden/>
    <w:uiPriority w:val="99"/>
    <w:unhideWhenUsed/>
    <w:qFormat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71DA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76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89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1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1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5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9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94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5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3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006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2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4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05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6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2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67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3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220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6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63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3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46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21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33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91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96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11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9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47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55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1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32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2194">
              <w:marLeft w:val="379"/>
              <w:marRight w:val="3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4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7051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3558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2519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94669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13406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0644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5412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DDDDDD"/>
                                <w:left w:val="none" w:sz="0" w:space="11" w:color="DDDDDD"/>
                                <w:bottom w:val="single" w:sz="6" w:space="8" w:color="DDDDDD"/>
                                <w:right w:val="none" w:sz="0" w:space="11" w:color="DDDDDD"/>
                              </w:divBdr>
                            </w:div>
                            <w:div w:id="200095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19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619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34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19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7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065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54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6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4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705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57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3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0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01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5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1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3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07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48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6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50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77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25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37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76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9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7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4868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1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47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03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4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9638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0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3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5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5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9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47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9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969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4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8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03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6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8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83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3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21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20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97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3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07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04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9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17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7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1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936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3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68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6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0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16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2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5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547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32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85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5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0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23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93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0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6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40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948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42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66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7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42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96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94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2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65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8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76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0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50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62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2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63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87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32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83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64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86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96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2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266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0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5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90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32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04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4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0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17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8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9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1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79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48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4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9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35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9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74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0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68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86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4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69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4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8F73-52AC-439D-BB4B-8E742789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nadia ersilia atzori</dc:creator>
  <cp:lastModifiedBy>Amedeo Cerqua</cp:lastModifiedBy>
  <cp:revision>2</cp:revision>
  <cp:lastPrinted>2025-10-16T09:02:00Z</cp:lastPrinted>
  <dcterms:created xsi:type="dcterms:W3CDTF">2025-11-21T13:14:00Z</dcterms:created>
  <dcterms:modified xsi:type="dcterms:W3CDTF">2025-11-21T13:14:00Z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503917061D8B4521B9BA4CF82B3C6B51_13</vt:lpwstr>
  </property>
</Properties>
</file>