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6DE0" w14:textId="665314C1" w:rsidR="00F72950" w:rsidRPr="00F72950" w:rsidRDefault="00433195" w:rsidP="00F72950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it-IT" w:eastAsia="it-IT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val="it-IT" w:eastAsia="it-IT"/>
        </w:rPr>
        <w:t xml:space="preserve">COMUNE DI </w:t>
      </w:r>
      <w:r w:rsidR="004F74DE">
        <w:rPr>
          <w:rFonts w:ascii="Garamond" w:eastAsia="Times New Roman" w:hAnsi="Garamond" w:cs="Arial"/>
          <w:b/>
          <w:bCs/>
          <w:sz w:val="24"/>
          <w:szCs w:val="24"/>
          <w:lang w:val="it-IT" w:eastAsia="it-IT"/>
        </w:rPr>
        <w:t>SENIS</w:t>
      </w:r>
    </w:p>
    <w:p w14:paraId="1C6B2A35" w14:textId="70D57F66" w:rsidR="00F72950" w:rsidRPr="00F72950" w:rsidRDefault="00F72950" w:rsidP="00F72950">
      <w:pPr>
        <w:spacing w:after="0" w:line="240" w:lineRule="auto"/>
        <w:jc w:val="center"/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</w:pPr>
      <w:r w:rsidRPr="00F72950"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  <w:t xml:space="preserve">Provincia </w:t>
      </w:r>
      <w:r w:rsidR="00433195"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  <w:t>Di Oristano</w:t>
      </w:r>
    </w:p>
    <w:p w14:paraId="42C75AA8" w14:textId="77777777" w:rsid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</w:p>
    <w:p w14:paraId="59A3127F" w14:textId="62228121" w:rsidR="00C8029D" w:rsidRPr="00C8029D" w:rsidRDefault="00C8029D" w:rsidP="00C8029D">
      <w:pPr>
        <w:jc w:val="right"/>
        <w:rPr>
          <w:rFonts w:ascii="Garamond" w:hAnsi="Garamond"/>
          <w:lang w:val="it-IT"/>
        </w:rPr>
      </w:pPr>
      <w:r w:rsidRPr="00C8029D">
        <w:rPr>
          <w:rFonts w:ascii="Garamond" w:hAnsi="Garamond"/>
          <w:lang w:val="it-IT"/>
        </w:rPr>
        <w:t xml:space="preserve">Al RPCT del comune di </w:t>
      </w:r>
      <w:r w:rsidR="004F74DE">
        <w:rPr>
          <w:rFonts w:ascii="Garamond" w:hAnsi="Garamond"/>
          <w:lang w:val="it-IT"/>
        </w:rPr>
        <w:t>Senis</w:t>
      </w:r>
      <w:r w:rsidR="00433195">
        <w:rPr>
          <w:rFonts w:ascii="Garamond" w:hAnsi="Garamond"/>
          <w:lang w:val="it-IT"/>
        </w:rPr>
        <w:t xml:space="preserve"> </w:t>
      </w:r>
    </w:p>
    <w:p w14:paraId="1957297A" w14:textId="1B958451" w:rsidR="00C8029D" w:rsidRPr="00C8029D" w:rsidRDefault="00C8029D" w:rsidP="00C8029D">
      <w:pPr>
        <w:jc w:val="right"/>
        <w:rPr>
          <w:rFonts w:ascii="Garamond" w:hAnsi="Garamond"/>
          <w:lang w:val="it-IT"/>
        </w:rPr>
      </w:pPr>
      <w:r w:rsidRPr="00C8029D">
        <w:rPr>
          <w:rFonts w:ascii="Garamond" w:hAnsi="Garamond"/>
          <w:lang w:val="it-IT"/>
        </w:rPr>
        <w:t xml:space="preserve">c.a. dott.ssa </w:t>
      </w:r>
      <w:r w:rsidR="00433195">
        <w:rPr>
          <w:rFonts w:ascii="Garamond" w:hAnsi="Garamond"/>
          <w:lang w:val="it-IT"/>
        </w:rPr>
        <w:t>Giorgia Frau</w:t>
      </w:r>
      <w:r w:rsidRPr="00C8029D">
        <w:rPr>
          <w:rFonts w:ascii="Garamond" w:hAnsi="Garamond"/>
          <w:lang w:val="it-IT"/>
        </w:rPr>
        <w:t xml:space="preserve"> </w:t>
      </w:r>
    </w:p>
    <w:p w14:paraId="3A604F9A" w14:textId="77777777" w:rsid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</w:p>
    <w:p w14:paraId="21185884" w14:textId="1F1D194D" w:rsidR="0056701D" w:rsidRP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MODULO PER LA PRESENTAZIONE DI OSSERVAZIONI E PROPOSTE</w:t>
      </w:r>
      <w:r w:rsidRPr="00C8029D">
        <w:rPr>
          <w:rFonts w:ascii="Garamond" w:hAnsi="Garamond"/>
          <w:color w:val="auto"/>
          <w:sz w:val="24"/>
          <w:szCs w:val="24"/>
          <w:lang w:val="it-IT"/>
        </w:rPr>
        <w:br/>
        <w:t>Consultazione pubblica PTPCT 2026–2028 – Sezione “Rischi corruttivi e trasparenza” del PIAO</w:t>
      </w:r>
    </w:p>
    <w:p w14:paraId="3E088C3B" w14:textId="3DBC7634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Il presente modulo è predisposto ai fini della partecipazione alla consultazione pubblica avviata dal Comune di</w:t>
      </w:r>
      <w:r w:rsidR="004F74DE">
        <w:rPr>
          <w:rFonts w:ascii="Garamond" w:hAnsi="Garamond"/>
          <w:sz w:val="24"/>
          <w:szCs w:val="24"/>
          <w:lang w:val="it-IT"/>
        </w:rPr>
        <w:t xml:space="preserve"> Senis </w:t>
      </w:r>
      <w:r w:rsidRPr="00C8029D">
        <w:rPr>
          <w:rFonts w:ascii="Garamond" w:hAnsi="Garamond"/>
          <w:sz w:val="24"/>
          <w:szCs w:val="24"/>
          <w:lang w:val="it-IT"/>
        </w:rPr>
        <w:t xml:space="preserve">ai sensi della Legge n. 190/2012, del PNA ANAC </w:t>
      </w:r>
      <w:r>
        <w:rPr>
          <w:rFonts w:ascii="Garamond" w:hAnsi="Garamond"/>
          <w:sz w:val="24"/>
          <w:szCs w:val="24"/>
          <w:lang w:val="it-IT"/>
        </w:rPr>
        <w:t>vigente</w:t>
      </w:r>
      <w:r w:rsidRPr="00C8029D">
        <w:rPr>
          <w:rFonts w:ascii="Garamond" w:hAnsi="Garamond"/>
          <w:sz w:val="24"/>
          <w:szCs w:val="24"/>
          <w:lang w:val="it-IT"/>
        </w:rPr>
        <w:t xml:space="preserve"> e dei relativi aggiornamenti.</w:t>
      </w:r>
    </w:p>
    <w:p w14:paraId="68F889D3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Dati del proponente</w:t>
      </w:r>
    </w:p>
    <w:p w14:paraId="21CC4E0D" w14:textId="77777777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Nome e Cognome / Denominazione: 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Codice Fiscale / P. IVA: 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Qualifica (se ente/associazione): 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Email / PEC: ________________________________________________</w:t>
      </w:r>
    </w:p>
    <w:p w14:paraId="35DB1FDD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Oggetto e contenuto della proposta</w:t>
      </w:r>
    </w:p>
    <w:p w14:paraId="326244A4" w14:textId="77777777" w:rsidR="0056701D" w:rsidRPr="00C8029D" w:rsidRDefault="00C8029D" w:rsidP="00C8029D">
      <w:pPr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Tipologia: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Osservazione   </w:t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Proposta di modifica   </w:t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Integrazione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Ambito di riferimento (aree di rischio, misure, trasparenza, procedimenti, ecc.):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Descrizione sintetica e motivata: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</w:p>
    <w:p w14:paraId="7EF01BDE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Dichiarazioni</w:t>
      </w:r>
    </w:p>
    <w:p w14:paraId="5C6A211D" w14:textId="77777777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Il/la sottoscritto/a dichiara di aver preso visione dell’Avviso pubblico e di essere consapevole che le proposte presentate non sono vincolanti per l’Amministrazione.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Autorizza altresì il trattamento dei dati personali ai sensi del Regolamento (UE) 2016/679.</w:t>
      </w:r>
    </w:p>
    <w:p w14:paraId="6E852CF9" w14:textId="5B19AAE0" w:rsidR="0056701D" w:rsidRPr="00C8029D" w:rsidRDefault="00C8029D" w:rsidP="00C8029D">
      <w:pPr>
        <w:rPr>
          <w:rFonts w:ascii="Garamond" w:hAnsi="Garamond"/>
          <w:sz w:val="24"/>
          <w:szCs w:val="24"/>
        </w:rPr>
      </w:pPr>
      <w:proofErr w:type="spellStart"/>
      <w:r w:rsidRPr="00C8029D">
        <w:rPr>
          <w:rFonts w:ascii="Garamond" w:hAnsi="Garamond"/>
          <w:sz w:val="24"/>
          <w:szCs w:val="24"/>
        </w:rPr>
        <w:t>Luogo</w:t>
      </w:r>
      <w:proofErr w:type="spellEnd"/>
      <w:r w:rsidRPr="00C8029D">
        <w:rPr>
          <w:rFonts w:ascii="Garamond" w:hAnsi="Garamond"/>
          <w:sz w:val="24"/>
          <w:szCs w:val="24"/>
        </w:rPr>
        <w:t xml:space="preserve"> e data _______________________</w:t>
      </w:r>
      <w:r w:rsidRPr="00C8029D">
        <w:rPr>
          <w:rFonts w:ascii="Garamond" w:hAnsi="Garamond"/>
          <w:sz w:val="24"/>
          <w:szCs w:val="24"/>
        </w:rPr>
        <w:br/>
      </w:r>
      <w:r w:rsidRPr="00C8029D">
        <w:rPr>
          <w:rFonts w:ascii="Garamond" w:hAnsi="Garamond"/>
          <w:sz w:val="24"/>
          <w:szCs w:val="24"/>
        </w:rPr>
        <w:br/>
      </w:r>
      <w:proofErr w:type="spellStart"/>
      <w:r w:rsidRPr="00C8029D">
        <w:rPr>
          <w:rFonts w:ascii="Garamond" w:hAnsi="Garamond"/>
          <w:sz w:val="24"/>
          <w:szCs w:val="24"/>
        </w:rPr>
        <w:t>Firma</w:t>
      </w:r>
      <w:proofErr w:type="spellEnd"/>
      <w:r w:rsidRPr="00C8029D">
        <w:rPr>
          <w:rFonts w:ascii="Garamond" w:hAnsi="Garamond"/>
          <w:sz w:val="24"/>
          <w:szCs w:val="24"/>
        </w:rPr>
        <w:t xml:space="preserve"> _______________________________</w:t>
      </w:r>
    </w:p>
    <w:sectPr w:rsidR="0056701D" w:rsidRPr="00C802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667183">
    <w:abstractNumId w:val="8"/>
  </w:num>
  <w:num w:numId="2" w16cid:durableId="1888639340">
    <w:abstractNumId w:val="6"/>
  </w:num>
  <w:num w:numId="3" w16cid:durableId="112136770">
    <w:abstractNumId w:val="5"/>
  </w:num>
  <w:num w:numId="4" w16cid:durableId="1125661280">
    <w:abstractNumId w:val="4"/>
  </w:num>
  <w:num w:numId="5" w16cid:durableId="1386488030">
    <w:abstractNumId w:val="7"/>
  </w:num>
  <w:num w:numId="6" w16cid:durableId="1965500361">
    <w:abstractNumId w:val="3"/>
  </w:num>
  <w:num w:numId="7" w16cid:durableId="3213442">
    <w:abstractNumId w:val="2"/>
  </w:num>
  <w:num w:numId="8" w16cid:durableId="634333054">
    <w:abstractNumId w:val="1"/>
  </w:num>
  <w:num w:numId="9" w16cid:durableId="8356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6A4"/>
    <w:rsid w:val="002D42D7"/>
    <w:rsid w:val="00326F90"/>
    <w:rsid w:val="00370C31"/>
    <w:rsid w:val="00433195"/>
    <w:rsid w:val="004F74DE"/>
    <w:rsid w:val="0056701D"/>
    <w:rsid w:val="009F5EA7"/>
    <w:rsid w:val="00AA1D8D"/>
    <w:rsid w:val="00B47730"/>
    <w:rsid w:val="00BE7680"/>
    <w:rsid w:val="00C053C4"/>
    <w:rsid w:val="00C7479B"/>
    <w:rsid w:val="00C8029D"/>
    <w:rsid w:val="00CB0664"/>
    <w:rsid w:val="00D96752"/>
    <w:rsid w:val="00E92D51"/>
    <w:rsid w:val="00F729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362E5"/>
  <w14:defaultImageDpi w14:val="300"/>
  <w15:docId w15:val="{9859A5D7-3CA9-4E80-9F3C-478C35C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SEGRETARIO COMUNALE</cp:lastModifiedBy>
  <cp:revision>5</cp:revision>
  <dcterms:created xsi:type="dcterms:W3CDTF">2026-01-20T16:10:00Z</dcterms:created>
  <dcterms:modified xsi:type="dcterms:W3CDTF">2026-01-21T15:20:00Z</dcterms:modified>
  <cp:category/>
</cp:coreProperties>
</file>