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E2C8" w14:textId="001E2DEE" w:rsidR="00C038DD" w:rsidRDefault="00000000">
      <w:r>
        <w:br/>
      </w:r>
    </w:p>
    <w:p w14:paraId="1593E12F" w14:textId="1A8971BA" w:rsidR="00C038DD" w:rsidRDefault="00000000" w:rsidP="0020497D">
      <w:pPr>
        <w:pStyle w:val="Titolo2"/>
        <w:jc w:val="center"/>
      </w:pPr>
      <w:r>
        <w:t>ALLEGATO 1</w:t>
      </w:r>
    </w:p>
    <w:p w14:paraId="1E2DE46D" w14:textId="77777777" w:rsidR="0020497D" w:rsidRPr="0020497D" w:rsidRDefault="0020497D" w:rsidP="0020497D"/>
    <w:p w14:paraId="653294CD" w14:textId="77777777" w:rsidR="00C038DD" w:rsidRDefault="00000000" w:rsidP="0020497D">
      <w:pPr>
        <w:jc w:val="right"/>
      </w:pPr>
      <w:r>
        <w:t>Al Responsabile dell’Area Tecnica</w:t>
      </w:r>
      <w:r>
        <w:br/>
        <w:t>Comune di Piana di Monte Verna</w:t>
      </w:r>
      <w:r>
        <w:br/>
        <w:t>Via Laurelli n. 27</w:t>
      </w:r>
      <w:r>
        <w:br/>
        <w:t>81013 – Piana di Monte Verna (CE)</w:t>
      </w:r>
      <w:r>
        <w:br/>
      </w:r>
    </w:p>
    <w:p w14:paraId="6083564F" w14:textId="77777777" w:rsidR="00C038DD" w:rsidRDefault="00000000" w:rsidP="0020497D">
      <w:pPr>
        <w:pStyle w:val="Titolo3"/>
        <w:jc w:val="center"/>
      </w:pPr>
      <w:r>
        <w:t>MANIFESTAZIONE DI INTERESSE PER L’INSTALLAZIONE E LA GESTIONE DI INFRASTRUTTURE PER LA RICARICA DI VEICOLI ELETTRICI SU SUOLO PUBBLICO</w:t>
      </w:r>
    </w:p>
    <w:p w14:paraId="29930CBC" w14:textId="65D336AD" w:rsidR="00C038DD" w:rsidRDefault="00000000" w:rsidP="0020497D">
      <w:r>
        <w:t xml:space="preserve">Il/La </w:t>
      </w:r>
      <w:proofErr w:type="spellStart"/>
      <w:r>
        <w:t>sottoscritto</w:t>
      </w:r>
      <w:proofErr w:type="spellEnd"/>
      <w:r>
        <w:t>/a _________________________________________________</w:t>
      </w:r>
      <w:r w:rsidR="0020497D">
        <w:t>______________</w:t>
      </w:r>
      <w:r>
        <w:br/>
      </w:r>
      <w:proofErr w:type="spellStart"/>
      <w:r>
        <w:t>nato</w:t>
      </w:r>
      <w:proofErr w:type="spellEnd"/>
      <w:r>
        <w:t>/a a ________________________________ il _________________________</w:t>
      </w:r>
      <w:r>
        <w:br/>
        <w:t>residente in _________________________________________________</w:t>
      </w:r>
      <w:r>
        <w:br/>
        <w:t>via/piazza _________________________________________________</w:t>
      </w:r>
      <w:r>
        <w:br/>
        <w:t>Codice Fiscale _________________________________________________</w:t>
      </w:r>
      <w:r>
        <w:br/>
      </w:r>
      <w:r>
        <w:br/>
        <w:t>nella qualità di legale rappresentante dell’impresa/società</w:t>
      </w:r>
      <w:r>
        <w:br/>
        <w:t>_________________________________________________</w:t>
      </w:r>
      <w:r>
        <w:br/>
        <w:t>forma giuridica _________________________________________________</w:t>
      </w:r>
      <w:r>
        <w:br/>
        <w:t>Codice Fiscale _________________________________________________</w:t>
      </w:r>
      <w:r>
        <w:br/>
        <w:t>Partita IVA _________________________________________________</w:t>
      </w:r>
      <w:r>
        <w:br/>
      </w:r>
      <w:r>
        <w:br/>
        <w:t>con sede legale in _________________________________________________</w:t>
      </w:r>
      <w:r>
        <w:br/>
        <w:t>sede amministrativa (se diversa) ____________________________________</w:t>
      </w:r>
      <w:r>
        <w:br/>
        <w:t>via/piazza _________________________________________________</w:t>
      </w:r>
      <w:r>
        <w:br/>
      </w:r>
      <w:r>
        <w:br/>
        <w:t>iscritta al Registro delle Imprese della Provincia di ________________</w:t>
      </w:r>
      <w:r>
        <w:br/>
        <w:t>al n. ________________________________</w:t>
      </w:r>
      <w:r>
        <w:br/>
      </w:r>
      <w:r>
        <w:br/>
        <w:t>PEC _________________________________________________</w:t>
      </w:r>
      <w:r>
        <w:br/>
        <w:t>Tel _________________________________________________</w:t>
      </w:r>
      <w:r>
        <w:br/>
        <w:t>e-mail _________________________________________________</w:t>
      </w:r>
      <w:r>
        <w:br/>
      </w:r>
    </w:p>
    <w:p w14:paraId="095C61B1" w14:textId="77777777" w:rsidR="00C038DD" w:rsidRDefault="00000000" w:rsidP="0020497D">
      <w:pPr>
        <w:pStyle w:val="Titolo3"/>
        <w:jc w:val="center"/>
      </w:pPr>
      <w:r>
        <w:t>CHIEDE</w:t>
      </w:r>
    </w:p>
    <w:p w14:paraId="2D319586" w14:textId="77777777" w:rsidR="0020497D" w:rsidRPr="0020497D" w:rsidRDefault="0020497D" w:rsidP="0020497D"/>
    <w:p w14:paraId="49465C2B" w14:textId="77777777" w:rsidR="0020497D" w:rsidRDefault="00000000" w:rsidP="0020497D">
      <w:r>
        <w:t>di partecipare alla manifestazione di interesse per l’installazione e la gestione di infrastrutture per la ricarica di veicoli elettrici su suolo pubblico nel territorio del Comune di Piana di Monte Verna.</w:t>
      </w:r>
      <w:r>
        <w:br/>
      </w:r>
      <w:r>
        <w:br/>
        <w:t xml:space="preserve">A tal fine, ai sensi degli articoli 46, 47 e 77-bis del D.P.R. 28 dicembre 2000, n. 445, </w:t>
      </w:r>
      <w:proofErr w:type="spellStart"/>
      <w:r>
        <w:t>consapevole</w:t>
      </w:r>
      <w:proofErr w:type="spellEnd"/>
      <w:r>
        <w:t xml:space="preserve"> delle</w:t>
      </w:r>
    </w:p>
    <w:p w14:paraId="6E5E452A" w14:textId="77777777" w:rsidR="0020497D" w:rsidRDefault="00000000" w:rsidP="0020497D">
      <w:proofErr w:type="spellStart"/>
      <w:r>
        <w:lastRenderedPageBreak/>
        <w:t>sanzioni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dall’art</w:t>
      </w:r>
      <w:proofErr w:type="spellEnd"/>
      <w:r>
        <w:t xml:space="preserve">. 76 del </w:t>
      </w:r>
      <w:proofErr w:type="spellStart"/>
      <w:r>
        <w:t>medesimo</w:t>
      </w:r>
      <w:proofErr w:type="spellEnd"/>
      <w:r>
        <w:t xml:space="preserve"> D.P.R.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>,</w:t>
      </w:r>
    </w:p>
    <w:p w14:paraId="55237CEB" w14:textId="2B4AC46D" w:rsidR="0020497D" w:rsidRDefault="00000000" w:rsidP="0020497D">
      <w:pPr>
        <w:jc w:val="center"/>
      </w:pPr>
      <w:r>
        <w:br/>
      </w:r>
      <w:r>
        <w:br/>
      </w:r>
      <w:r w:rsidRPr="0020497D">
        <w:rPr>
          <w:b/>
          <w:bCs/>
        </w:rPr>
        <w:t>DICHIARA</w:t>
      </w:r>
    </w:p>
    <w:p w14:paraId="381C6B2A" w14:textId="517D75F8" w:rsidR="00C038DD" w:rsidRDefault="00000000" w:rsidP="0020497D">
      <w:r>
        <w:t xml:space="preserve">di aver </w:t>
      </w:r>
      <w:proofErr w:type="spellStart"/>
      <w:r>
        <w:t>preso</w:t>
      </w:r>
      <w:proofErr w:type="spellEnd"/>
      <w:r>
        <w:t xml:space="preserve"> visione dell’Avviso pubblico di ricevimento istanza per l’installazione e la gestione di infrastrutture di ricarica per veicoli elettrici su aree pubbliche del Comune di Piana di Monte Verna.</w:t>
      </w:r>
    </w:p>
    <w:p w14:paraId="3547F603" w14:textId="3190459C" w:rsidR="00C038DD" w:rsidRDefault="00000000" w:rsidP="0020497D">
      <w:pPr>
        <w:jc w:val="both"/>
      </w:pPr>
      <w:r>
        <w:br/>
        <w:t>Data____________________</w:t>
      </w:r>
      <w:r>
        <w:br/>
      </w:r>
      <w:r>
        <w:br/>
        <w:t>Firma ________________________________</w:t>
      </w:r>
    </w:p>
    <w:p w14:paraId="24B59D12" w14:textId="77777777" w:rsidR="00C038DD" w:rsidRDefault="00000000" w:rsidP="0020497D">
      <w:pPr>
        <w:jc w:val="both"/>
      </w:pPr>
      <w:r>
        <w:br/>
        <w:t>N.B.: La presente dichiarazione, a pena di nullità, deve essere corredata da copia fotostatica non autenticata di un documento di identità in corso di validità del sottoscrittore.</w:t>
      </w:r>
    </w:p>
    <w:sectPr w:rsidR="00C038DD" w:rsidSect="0020497D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9196070">
    <w:abstractNumId w:val="8"/>
  </w:num>
  <w:num w:numId="2" w16cid:durableId="1647860772">
    <w:abstractNumId w:val="6"/>
  </w:num>
  <w:num w:numId="3" w16cid:durableId="1711225313">
    <w:abstractNumId w:val="5"/>
  </w:num>
  <w:num w:numId="4" w16cid:durableId="104812531">
    <w:abstractNumId w:val="4"/>
  </w:num>
  <w:num w:numId="5" w16cid:durableId="1897399860">
    <w:abstractNumId w:val="7"/>
  </w:num>
  <w:num w:numId="6" w16cid:durableId="1964919102">
    <w:abstractNumId w:val="3"/>
  </w:num>
  <w:num w:numId="7" w16cid:durableId="1822698970">
    <w:abstractNumId w:val="2"/>
  </w:num>
  <w:num w:numId="8" w16cid:durableId="552695831">
    <w:abstractNumId w:val="1"/>
  </w:num>
  <w:num w:numId="9" w16cid:durableId="191366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497D"/>
    <w:rsid w:val="0029639D"/>
    <w:rsid w:val="00326F90"/>
    <w:rsid w:val="003C6E9E"/>
    <w:rsid w:val="00AA1D8D"/>
    <w:rsid w:val="00B47730"/>
    <w:rsid w:val="00C038D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EF9BE"/>
  <w14:defaultImageDpi w14:val="300"/>
  <w15:docId w15:val="{2026C4D1-8787-4668-B2BE-49C7DF9C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Livia Baratta</cp:lastModifiedBy>
  <cp:revision>2</cp:revision>
  <dcterms:created xsi:type="dcterms:W3CDTF">2026-02-03T12:25:00Z</dcterms:created>
  <dcterms:modified xsi:type="dcterms:W3CDTF">2026-02-03T12:25:00Z</dcterms:modified>
  <cp:category/>
</cp:coreProperties>
</file>