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F3" w:rsidRPr="00497248" w:rsidRDefault="0037237C" w:rsidP="000B4532">
      <w:pPr>
        <w:spacing w:after="0"/>
        <w:jc w:val="right"/>
        <w:rPr>
          <w:rFonts w:ascii="Century Gothic" w:hAnsi="Century Gothic"/>
          <w:u w:val="single"/>
        </w:rPr>
      </w:pPr>
      <w:r w:rsidRPr="00497248">
        <w:rPr>
          <w:rFonts w:ascii="Century Gothic" w:hAnsi="Century Gothic"/>
          <w:u w:val="single"/>
        </w:rPr>
        <w:t>ALLEGATO A</w:t>
      </w:r>
    </w:p>
    <w:p w:rsidR="000B4532" w:rsidRDefault="000B4532" w:rsidP="000B4532">
      <w:pPr>
        <w:spacing w:after="0"/>
        <w:jc w:val="center"/>
        <w:rPr>
          <w:rFonts w:ascii="Century Gothic" w:hAnsi="Century Gothic"/>
          <w:b/>
          <w:bCs/>
        </w:rPr>
      </w:pPr>
    </w:p>
    <w:p w:rsidR="00F846AA" w:rsidRDefault="00F846AA" w:rsidP="00F846AA">
      <w:pPr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  <w:r w:rsidRPr="00F846AA">
        <w:rPr>
          <w:rFonts w:ascii="Century Gothic" w:hAnsi="Century Gothic"/>
          <w:b/>
          <w:bCs/>
          <w:sz w:val="18"/>
          <w:szCs w:val="18"/>
        </w:rPr>
        <w:t>A</w:t>
      </w:r>
      <w:r w:rsidR="00EE5561">
        <w:rPr>
          <w:rFonts w:ascii="Century Gothic" w:hAnsi="Century Gothic"/>
          <w:b/>
          <w:bCs/>
          <w:sz w:val="18"/>
          <w:szCs w:val="18"/>
        </w:rPr>
        <w:t>VVISO</w:t>
      </w:r>
      <w:r w:rsidRPr="00F846AA">
        <w:rPr>
          <w:rFonts w:ascii="Century Gothic" w:hAnsi="Century Gothic"/>
          <w:b/>
          <w:bCs/>
          <w:sz w:val="18"/>
          <w:szCs w:val="18"/>
        </w:rPr>
        <w:t xml:space="preserve"> DI INTERPELLO</w:t>
      </w:r>
    </w:p>
    <w:p w:rsidR="00EE5561" w:rsidRPr="00F846AA" w:rsidRDefault="00EE5561" w:rsidP="00F846AA">
      <w:pPr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80749A" w:rsidRPr="001374EA" w:rsidRDefault="0080749A" w:rsidP="0080749A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1374EA">
        <w:rPr>
          <w:rFonts w:ascii="Century Gothic" w:hAnsi="Century Gothic"/>
          <w:b/>
          <w:sz w:val="18"/>
          <w:szCs w:val="18"/>
        </w:rPr>
        <w:t>AVVISO DI SEL</w:t>
      </w:r>
      <w:r>
        <w:rPr>
          <w:rFonts w:ascii="Century Gothic" w:hAnsi="Century Gothic"/>
          <w:b/>
          <w:sz w:val="18"/>
          <w:szCs w:val="18"/>
        </w:rPr>
        <w:t>EZIONE RIVOLTO AL</w:t>
      </w:r>
      <w:r w:rsidRPr="001374EA">
        <w:rPr>
          <w:rFonts w:ascii="Century Gothic" w:hAnsi="Century Gothic"/>
          <w:b/>
          <w:sz w:val="18"/>
          <w:szCs w:val="18"/>
        </w:rPr>
        <w:t xml:space="preserve"> PERSONALE INTERNO PER L’AFFIDAMENTO DEI COMPITI DI RESPONSABILE DEL SERVIZIO DI PREVENZIONE E PROTEZIONE (RSPP), AI SENSI DEL D.LGS. 81/2008 E S.M.I, PER M</w:t>
      </w:r>
      <w:r>
        <w:rPr>
          <w:rFonts w:ascii="Century Gothic" w:hAnsi="Century Gothic"/>
          <w:b/>
          <w:sz w:val="18"/>
          <w:szCs w:val="18"/>
        </w:rPr>
        <w:t>ESI 36 (TRENTASEI)</w:t>
      </w:r>
      <w:r w:rsidRPr="001374EA">
        <w:rPr>
          <w:rFonts w:ascii="Century Gothic" w:hAnsi="Century Gothic"/>
          <w:b/>
          <w:sz w:val="18"/>
          <w:szCs w:val="18"/>
        </w:rPr>
        <w:t>.</w:t>
      </w:r>
    </w:p>
    <w:p w:rsidR="00473EF3" w:rsidRPr="000B4532" w:rsidRDefault="00473EF3" w:rsidP="000B4532">
      <w:pPr>
        <w:spacing w:after="0"/>
        <w:jc w:val="center"/>
        <w:rPr>
          <w:rFonts w:ascii="Century Gothic" w:hAnsi="Century Gothic"/>
          <w:b/>
          <w:bCs/>
        </w:rPr>
      </w:pPr>
    </w:p>
    <w:p w:rsidR="00473EF3" w:rsidRPr="000B4532" w:rsidRDefault="0037237C" w:rsidP="000B4532">
      <w:pPr>
        <w:spacing w:after="0"/>
        <w:jc w:val="right"/>
        <w:rPr>
          <w:rFonts w:ascii="Century Gothic" w:hAnsi="Century Gothic"/>
          <w:b/>
          <w:bCs/>
        </w:rPr>
      </w:pPr>
      <w:r w:rsidRPr="000B4532">
        <w:rPr>
          <w:rFonts w:ascii="Century Gothic" w:hAnsi="Century Gothic"/>
          <w:b/>
          <w:bCs/>
        </w:rPr>
        <w:t>Alla cortese attenzione del</w:t>
      </w:r>
    </w:p>
    <w:p w:rsidR="00473EF3" w:rsidRPr="000B4532" w:rsidRDefault="00EE5561" w:rsidP="000B4532">
      <w:pPr>
        <w:spacing w:after="0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Sindaco del </w:t>
      </w:r>
      <w:r w:rsidR="0037237C" w:rsidRPr="000B4532">
        <w:rPr>
          <w:rFonts w:ascii="Century Gothic" w:hAnsi="Century Gothic"/>
          <w:b/>
          <w:bCs/>
        </w:rPr>
        <w:t xml:space="preserve">Comune di </w:t>
      </w:r>
      <w:r>
        <w:rPr>
          <w:rFonts w:ascii="Century Gothic" w:hAnsi="Century Gothic"/>
          <w:b/>
          <w:bCs/>
        </w:rPr>
        <w:t>Ceccano</w:t>
      </w:r>
    </w:p>
    <w:p w:rsidR="00473EF3" w:rsidRPr="000B4532" w:rsidRDefault="00473EF3" w:rsidP="000B4532">
      <w:pPr>
        <w:spacing w:after="0"/>
        <w:jc w:val="both"/>
        <w:rPr>
          <w:rFonts w:ascii="Century Gothic" w:hAnsi="Century Gothic"/>
        </w:rPr>
      </w:pPr>
    </w:p>
    <w:p w:rsidR="00497248" w:rsidRDefault="00497248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F846AA" w:rsidRPr="00F846AA" w:rsidRDefault="0037237C" w:rsidP="00F846AA">
      <w:pPr>
        <w:pStyle w:val="Paragrafoelenco"/>
        <w:numPr>
          <w:ilvl w:val="0"/>
          <w:numId w:val="13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F846AA">
        <w:rPr>
          <w:rFonts w:ascii="Century Gothic" w:hAnsi="Century Gothic"/>
          <w:sz w:val="18"/>
          <w:szCs w:val="18"/>
        </w:rPr>
        <w:t>DATI DE</w:t>
      </w:r>
      <w:r w:rsidR="0080749A">
        <w:rPr>
          <w:rFonts w:ascii="Century Gothic" w:hAnsi="Century Gothic"/>
          <w:sz w:val="18"/>
          <w:szCs w:val="18"/>
        </w:rPr>
        <w:t>L DIPENDENTE</w:t>
      </w:r>
    </w:p>
    <w:p w:rsidR="00497248" w:rsidRPr="0080749A" w:rsidRDefault="00497248" w:rsidP="0080749A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F846AA">
        <w:rPr>
          <w:rFonts w:ascii="Century Gothic" w:eastAsia="Malgun Gothic" w:hAnsi="Century Gothic" w:cs="Times New Roman"/>
          <w:color w:val="000000"/>
          <w:sz w:val="18"/>
          <w:szCs w:val="18"/>
        </w:rPr>
        <w:t>Il sottoscritto _______________________________ nato a ______________________ (______) il ___/___/_____ residente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</w:rPr>
        <w:t xml:space="preserve"> a ________________________</w:t>
      </w:r>
      <w:r w:rsidRPr="00F846AA">
        <w:rPr>
          <w:rFonts w:ascii="Century Gothic" w:eastAsia="Malgun Gothic" w:hAnsi="Century Gothic" w:cs="Times New Roman"/>
          <w:color w:val="000000"/>
          <w:sz w:val="18"/>
          <w:szCs w:val="18"/>
        </w:rPr>
        <w:t xml:space="preserve"> in _____________________________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</w:rPr>
        <w:t>__________,</w:t>
      </w:r>
      <w:r w:rsidRPr="00F846AA">
        <w:rPr>
          <w:rFonts w:ascii="Century Gothic" w:eastAsia="Malgun Gothic" w:hAnsi="Century Gothic" w:cs="Times New Roman"/>
          <w:color w:val="000000"/>
          <w:sz w:val="18"/>
          <w:szCs w:val="18"/>
        </w:rPr>
        <w:t xml:space="preserve"> in 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</w:rPr>
        <w:t xml:space="preserve">servizio presso il </w:t>
      </w:r>
      <w:r w:rsidR="00F846AA">
        <w:rPr>
          <w:rFonts w:ascii="Century Gothic" w:eastAsia="Malgun Gothic" w:hAnsi="Century Gothic" w:cs="Times New Roman"/>
          <w:color w:val="000000"/>
          <w:sz w:val="18"/>
          <w:szCs w:val="18"/>
        </w:rPr>
        <w:t xml:space="preserve">presso il Settore __________________________ 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</w:rPr>
        <w:t>con il seguente inquadramento professionale</w:t>
      </w:r>
      <w:r w:rsidR="00F846AA">
        <w:rPr>
          <w:rFonts w:ascii="Century Gothic" w:eastAsia="Malgun Gothic" w:hAnsi="Century Gothic" w:cs="Times New Roman"/>
          <w:color w:val="000000"/>
          <w:sz w:val="18"/>
          <w:szCs w:val="18"/>
        </w:rPr>
        <w:t xml:space="preserve"> </w:t>
      </w:r>
      <w:r w:rsidR="0080749A">
        <w:rPr>
          <w:rFonts w:ascii="Century Gothic" w:eastAsia="Malgun Gothic" w:hAnsi="Century Gothic" w:cs="Times New Roman"/>
          <w:color w:val="000000"/>
          <w:sz w:val="18"/>
          <w:szCs w:val="18"/>
        </w:rPr>
        <w:t>_____________________________</w:t>
      </w:r>
      <w:r w:rsidR="0080749A">
        <w:rPr>
          <w:rFonts w:ascii="Century Gothic" w:hAnsi="Century Gothic"/>
          <w:sz w:val="18"/>
          <w:szCs w:val="18"/>
        </w:rPr>
        <w:t xml:space="preserve"> </w:t>
      </w:r>
      <w:r w:rsidRPr="009816DF">
        <w:rPr>
          <w:rFonts w:ascii="Century Gothic" w:eastAsia="Malgun Gothic" w:hAnsi="Century Gothic" w:cs="Times New Roman"/>
          <w:color w:val="000000"/>
          <w:sz w:val="18"/>
          <w:szCs w:val="18"/>
        </w:rPr>
        <w:t>e mail / PEC ___________________________</w:t>
      </w: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F846AA" w:rsidRPr="00497248" w:rsidRDefault="0037237C" w:rsidP="00F846AA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>2. OGGETTO DELLA DICHIARAZION</w:t>
      </w:r>
      <w:r w:rsidR="0080749A">
        <w:rPr>
          <w:rFonts w:ascii="Century Gothic" w:hAnsi="Century Gothic"/>
          <w:sz w:val="18"/>
          <w:szCs w:val="18"/>
        </w:rPr>
        <w:t>E</w:t>
      </w:r>
    </w:p>
    <w:p w:rsidR="00473EF3" w:rsidRPr="00F846AA" w:rsidRDefault="00F846AA" w:rsidP="00F846AA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 xml:space="preserve">MANIFESTA IL PROPRIO INTERESSE A PARTECIPARE </w:t>
      </w:r>
      <w:r>
        <w:rPr>
          <w:rFonts w:ascii="Century Gothic" w:hAnsi="Century Gothic"/>
          <w:sz w:val="18"/>
          <w:szCs w:val="18"/>
        </w:rPr>
        <w:t>ALL’</w:t>
      </w:r>
      <w:r w:rsidRPr="00F846AA">
        <w:rPr>
          <w:rFonts w:ascii="Century Gothic" w:hAnsi="Century Gothic"/>
          <w:sz w:val="18"/>
          <w:szCs w:val="18"/>
        </w:rPr>
        <w:t xml:space="preserve">ATTO DI INTERPELLO </w:t>
      </w:r>
      <w:r w:rsidR="0080749A">
        <w:rPr>
          <w:rFonts w:ascii="Century Gothic" w:hAnsi="Century Gothic"/>
          <w:sz w:val="18"/>
          <w:szCs w:val="18"/>
        </w:rPr>
        <w:t xml:space="preserve">INTERNO </w:t>
      </w:r>
      <w:r w:rsidRPr="00F846AA">
        <w:rPr>
          <w:rFonts w:ascii="Century Gothic" w:hAnsi="Century Gothic"/>
          <w:sz w:val="18"/>
          <w:szCs w:val="18"/>
        </w:rPr>
        <w:t>PER L’AFFIDAMENTO DEI COMPITI DI RESPONSABILE DEL SERVIZIO DI PREVENZIONE E PROTEZIONE</w:t>
      </w:r>
      <w:r w:rsidR="0080749A">
        <w:rPr>
          <w:rFonts w:ascii="Century Gothic" w:hAnsi="Century Gothic"/>
          <w:sz w:val="18"/>
          <w:szCs w:val="18"/>
        </w:rPr>
        <w:t xml:space="preserve"> (RSPP)</w:t>
      </w:r>
      <w:r w:rsidRPr="00F846AA">
        <w:rPr>
          <w:rFonts w:ascii="Century Gothic" w:hAnsi="Century Gothic"/>
          <w:sz w:val="18"/>
          <w:szCs w:val="18"/>
        </w:rPr>
        <w:t>, AI SENSI DEL D.LGS. 81/2008 E S.M.I., PER MESI 36 (T</w:t>
      </w:r>
      <w:r w:rsidR="0080749A">
        <w:rPr>
          <w:rFonts w:ascii="Century Gothic" w:hAnsi="Century Gothic"/>
          <w:sz w:val="18"/>
          <w:szCs w:val="18"/>
        </w:rPr>
        <w:t>RENTASEI).</w:t>
      </w:r>
    </w:p>
    <w:p w:rsidR="00F846AA" w:rsidRDefault="00F846AA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473EF3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>3. DICHIARAZIONI SOSTITUTIVE</w:t>
      </w:r>
    </w:p>
    <w:p w:rsidR="000B4532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>Il/La sottoscritto/a</w:t>
      </w:r>
    </w:p>
    <w:p w:rsidR="00473EF3" w:rsidRPr="00497248" w:rsidRDefault="0037237C" w:rsidP="000B4532">
      <w:pPr>
        <w:spacing w:after="0"/>
        <w:jc w:val="center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b/>
          <w:bCs/>
          <w:sz w:val="18"/>
          <w:szCs w:val="18"/>
        </w:rPr>
        <w:t>DICHIARA</w:t>
      </w:r>
      <w:r w:rsidRPr="00497248">
        <w:rPr>
          <w:rFonts w:ascii="Century Gothic" w:hAnsi="Century Gothic"/>
          <w:sz w:val="18"/>
          <w:szCs w:val="18"/>
        </w:rPr>
        <w:t>:</w:t>
      </w:r>
    </w:p>
    <w:p w:rsidR="001E58BB" w:rsidRDefault="001E58BB" w:rsidP="001E58BB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>di essere in possesso della cittadinanza italiana o di uno degli Stati membri dell’U.E.;</w:t>
      </w:r>
    </w:p>
    <w:p w:rsidR="001E58BB" w:rsidRP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>di essere in godimento dei diritti civili e politici;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>di non avere riportato condanne penali e/o di non essere destinatario di provvedimenti che escludano dall’elettorato attivo e che comportino l’interdizione dai pubblici uffici e/o l’incapacità a contrarre con la pubblica amministrazione;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>di non essere a conoscenza di avere procedimenti penali pendenti;</w:t>
      </w:r>
    </w:p>
    <w:p w:rsidR="001E58BB" w:rsidRP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 xml:space="preserve">di essere in possesso dei requisiti previsti dalla normativa di legge (art. 32 del </w:t>
      </w:r>
      <w:proofErr w:type="spellStart"/>
      <w:r w:rsidRPr="001E58BB">
        <w:rPr>
          <w:rFonts w:ascii="Century Gothic" w:hAnsi="Century Gothic"/>
          <w:sz w:val="18"/>
          <w:szCs w:val="18"/>
        </w:rPr>
        <w:t>D.Lgs.</w:t>
      </w:r>
      <w:proofErr w:type="spellEnd"/>
      <w:r w:rsidRPr="001E58BB">
        <w:rPr>
          <w:rFonts w:ascii="Century Gothic" w:hAnsi="Century Gothic"/>
          <w:sz w:val="18"/>
          <w:szCs w:val="18"/>
        </w:rPr>
        <w:t xml:space="preserve"> 81/2008 e </w:t>
      </w:r>
      <w:proofErr w:type="spellStart"/>
      <w:r w:rsidRPr="001E58BB">
        <w:rPr>
          <w:rFonts w:ascii="Century Gothic" w:hAnsi="Century Gothic"/>
          <w:sz w:val="18"/>
          <w:szCs w:val="18"/>
        </w:rPr>
        <w:t>s.m.i.</w:t>
      </w:r>
      <w:proofErr w:type="spellEnd"/>
      <w:r w:rsidRPr="001E58BB">
        <w:rPr>
          <w:rFonts w:ascii="Century Gothic" w:hAnsi="Century Gothic"/>
          <w:sz w:val="18"/>
          <w:szCs w:val="18"/>
        </w:rPr>
        <w:t>) e pertanto di essere esperto competente per la funzione di RSPP.</w:t>
      </w:r>
      <w:r w:rsidR="0037237C">
        <w:rPr>
          <w:rFonts w:ascii="Century Gothic" w:hAnsi="Century Gothic"/>
          <w:sz w:val="18"/>
          <w:szCs w:val="18"/>
        </w:rPr>
        <w:t xml:space="preserve"> Macro Settore ATECO 8</w:t>
      </w:r>
      <w:r w:rsidRPr="001E58BB">
        <w:rPr>
          <w:rFonts w:ascii="Century Gothic" w:hAnsi="Century Gothic"/>
          <w:sz w:val="18"/>
          <w:szCs w:val="18"/>
        </w:rPr>
        <w:t>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>di essere in possesso degli attestati specifici dei corsi di formazione dei moduli A—B-C e dei crediti professionali e formativi pregressi per RSPP;</w:t>
      </w:r>
    </w:p>
    <w:p w:rsidR="0037237C" w:rsidRDefault="0037237C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37237C">
        <w:rPr>
          <w:rFonts w:ascii="Century Gothic" w:hAnsi="Century Gothic"/>
          <w:sz w:val="18"/>
          <w:szCs w:val="18"/>
        </w:rPr>
        <w:t>di essere a conoscenza di tutti i termini dell’Avviso, che accetta senza riserve</w:t>
      </w:r>
      <w:r>
        <w:rPr>
          <w:rFonts w:ascii="Century Gothic" w:hAnsi="Century Gothic"/>
          <w:sz w:val="18"/>
          <w:szCs w:val="18"/>
        </w:rPr>
        <w:t>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>di assumere gli obblighi di tracciabilità dei flussi finanziari di cui alla legge 136/2010;</w:t>
      </w:r>
    </w:p>
    <w:p w:rsidR="001E58BB" w:rsidRDefault="001E58BB" w:rsidP="001E58BB">
      <w:pPr>
        <w:pStyle w:val="Paragrafoelenco"/>
        <w:numPr>
          <w:ilvl w:val="0"/>
          <w:numId w:val="14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E58BB">
        <w:rPr>
          <w:rFonts w:ascii="Century Gothic" w:hAnsi="Century Gothic"/>
          <w:sz w:val="18"/>
          <w:szCs w:val="18"/>
        </w:rPr>
        <w:t>di essere in possesso dei titoli</w:t>
      </w:r>
      <w:r>
        <w:rPr>
          <w:rFonts w:ascii="Century Gothic" w:hAnsi="Century Gothic"/>
          <w:sz w:val="18"/>
          <w:szCs w:val="18"/>
        </w:rPr>
        <w:t>, delle competenze e delle esperienze pregresse,</w:t>
      </w:r>
      <w:r w:rsidRPr="001E58BB">
        <w:rPr>
          <w:rFonts w:ascii="Century Gothic" w:hAnsi="Century Gothic"/>
          <w:sz w:val="18"/>
          <w:szCs w:val="18"/>
        </w:rPr>
        <w:t xml:space="preserve"> riportati nel </w:t>
      </w:r>
      <w:r w:rsidRPr="001E58BB">
        <w:rPr>
          <w:rFonts w:ascii="Century Gothic" w:hAnsi="Century Gothic"/>
          <w:i/>
          <w:iCs/>
          <w:sz w:val="18"/>
          <w:szCs w:val="18"/>
        </w:rPr>
        <w:t>curriculum vitae</w:t>
      </w:r>
      <w:r w:rsidRPr="001E58BB">
        <w:rPr>
          <w:rFonts w:ascii="Century Gothic" w:hAnsi="Century Gothic"/>
          <w:sz w:val="18"/>
          <w:szCs w:val="18"/>
        </w:rPr>
        <w:t xml:space="preserve"> allegato alla presente;</w:t>
      </w:r>
    </w:p>
    <w:p w:rsidR="0037237C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p w:rsidR="00497248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</w:t>
      </w:r>
      <w:r w:rsidRPr="00497248">
        <w:rPr>
          <w:rFonts w:ascii="Century Gothic" w:hAnsi="Century Gothic"/>
          <w:sz w:val="18"/>
          <w:szCs w:val="18"/>
        </w:rPr>
        <w:t>. DOCUMENTI ALLEGATI</w:t>
      </w:r>
    </w:p>
    <w:p w:rsidR="00473EF3" w:rsidRPr="001405BE" w:rsidRDefault="0037237C" w:rsidP="001405BE">
      <w:pPr>
        <w:pStyle w:val="Paragrafoelenco"/>
        <w:numPr>
          <w:ilvl w:val="0"/>
          <w:numId w:val="11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1405BE">
        <w:rPr>
          <w:rFonts w:ascii="Century Gothic" w:hAnsi="Century Gothic"/>
          <w:sz w:val="18"/>
          <w:szCs w:val="18"/>
        </w:rPr>
        <w:t>Documento di identità del sottoscrittore.</w:t>
      </w:r>
    </w:p>
    <w:p w:rsidR="00497248" w:rsidRPr="00497248" w:rsidRDefault="00497248" w:rsidP="001405BE">
      <w:pPr>
        <w:pStyle w:val="Paragrafoelenco"/>
        <w:numPr>
          <w:ilvl w:val="0"/>
          <w:numId w:val="11"/>
        </w:numPr>
        <w:spacing w:after="0"/>
        <w:jc w:val="both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>Curriculum V</w:t>
      </w:r>
      <w:r w:rsidR="0080749A">
        <w:rPr>
          <w:rFonts w:ascii="Century Gothic" w:hAnsi="Century Gothic"/>
          <w:sz w:val="18"/>
          <w:szCs w:val="18"/>
        </w:rPr>
        <w:t>itae</w:t>
      </w:r>
      <w:r w:rsidRPr="00497248">
        <w:rPr>
          <w:rFonts w:ascii="Century Gothic" w:hAnsi="Century Gothic"/>
          <w:sz w:val="18"/>
          <w:szCs w:val="18"/>
        </w:rPr>
        <w:t>.</w:t>
      </w: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7237C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473EF3" w:rsidRPr="00497248" w:rsidRDefault="0037237C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>Luogo e data: ____________________________, __ / __ / ______</w:t>
      </w:r>
    </w:p>
    <w:p w:rsidR="00473EF3" w:rsidRPr="00497248" w:rsidRDefault="00473EF3" w:rsidP="000B4532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7237C" w:rsidRDefault="0037237C" w:rsidP="00F846AA">
      <w:pPr>
        <w:spacing w:after="0"/>
        <w:jc w:val="right"/>
        <w:rPr>
          <w:rFonts w:ascii="Century Gothic" w:hAnsi="Century Gothic"/>
          <w:sz w:val="18"/>
          <w:szCs w:val="18"/>
        </w:rPr>
      </w:pPr>
    </w:p>
    <w:p w:rsidR="00473EF3" w:rsidRPr="00497248" w:rsidRDefault="0037237C" w:rsidP="00F846AA">
      <w:pPr>
        <w:spacing w:after="0"/>
        <w:jc w:val="right"/>
        <w:rPr>
          <w:rFonts w:ascii="Century Gothic" w:hAnsi="Century Gothic"/>
          <w:sz w:val="18"/>
          <w:szCs w:val="18"/>
        </w:rPr>
      </w:pPr>
      <w:r w:rsidRPr="00497248">
        <w:rPr>
          <w:rFonts w:ascii="Century Gothic" w:hAnsi="Century Gothic"/>
          <w:sz w:val="18"/>
          <w:szCs w:val="18"/>
        </w:rPr>
        <w:t>Firma: __________________________________________</w:t>
      </w:r>
    </w:p>
    <w:p w:rsidR="00473EF3" w:rsidRDefault="00473EF3"/>
    <w:sectPr w:rsidR="00473EF3" w:rsidSect="00F846AA">
      <w:pgSz w:w="12240" w:h="15840"/>
      <w:pgMar w:top="568" w:right="1467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211041"/>
    <w:multiLevelType w:val="hybridMultilevel"/>
    <w:tmpl w:val="791C8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649D1"/>
    <w:multiLevelType w:val="hybridMultilevel"/>
    <w:tmpl w:val="AC9667DE"/>
    <w:lvl w:ilvl="0" w:tplc="7A9E7390">
      <w:start w:val="1"/>
      <w:numFmt w:val="decimal"/>
      <w:lvlText w:val="%1."/>
      <w:lvlJc w:val="left"/>
      <w:pPr>
        <w:ind w:left="22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A4D5A6">
      <w:numFmt w:val="bullet"/>
      <w:lvlText w:val="•"/>
      <w:lvlJc w:val="left"/>
      <w:pPr>
        <w:ind w:left="2" w:hanging="281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76"/>
        <w:sz w:val="22"/>
        <w:szCs w:val="22"/>
        <w:lang w:val="it-IT" w:eastAsia="en-US" w:bidi="ar-SA"/>
      </w:rPr>
    </w:lvl>
    <w:lvl w:ilvl="2" w:tplc="D3C8241C">
      <w:numFmt w:val="bullet"/>
      <w:lvlText w:val="•"/>
      <w:lvlJc w:val="left"/>
      <w:pPr>
        <w:ind w:left="1282" w:hanging="281"/>
      </w:pPr>
      <w:rPr>
        <w:rFonts w:hint="default"/>
        <w:lang w:val="it-IT" w:eastAsia="en-US" w:bidi="ar-SA"/>
      </w:rPr>
    </w:lvl>
    <w:lvl w:ilvl="3" w:tplc="A6F82C6A">
      <w:numFmt w:val="bullet"/>
      <w:lvlText w:val="•"/>
      <w:lvlJc w:val="left"/>
      <w:pPr>
        <w:ind w:left="2344" w:hanging="281"/>
      </w:pPr>
      <w:rPr>
        <w:rFonts w:hint="default"/>
        <w:lang w:val="it-IT" w:eastAsia="en-US" w:bidi="ar-SA"/>
      </w:rPr>
    </w:lvl>
    <w:lvl w:ilvl="4" w:tplc="5498BA54">
      <w:numFmt w:val="bullet"/>
      <w:lvlText w:val="•"/>
      <w:lvlJc w:val="left"/>
      <w:pPr>
        <w:ind w:left="3407" w:hanging="281"/>
      </w:pPr>
      <w:rPr>
        <w:rFonts w:hint="default"/>
        <w:lang w:val="it-IT" w:eastAsia="en-US" w:bidi="ar-SA"/>
      </w:rPr>
    </w:lvl>
    <w:lvl w:ilvl="5" w:tplc="9C46B6D4">
      <w:numFmt w:val="bullet"/>
      <w:lvlText w:val="•"/>
      <w:lvlJc w:val="left"/>
      <w:pPr>
        <w:ind w:left="4469" w:hanging="281"/>
      </w:pPr>
      <w:rPr>
        <w:rFonts w:hint="default"/>
        <w:lang w:val="it-IT" w:eastAsia="en-US" w:bidi="ar-SA"/>
      </w:rPr>
    </w:lvl>
    <w:lvl w:ilvl="6" w:tplc="76A28058">
      <w:numFmt w:val="bullet"/>
      <w:lvlText w:val="•"/>
      <w:lvlJc w:val="left"/>
      <w:pPr>
        <w:ind w:left="5531" w:hanging="281"/>
      </w:pPr>
      <w:rPr>
        <w:rFonts w:hint="default"/>
        <w:lang w:val="it-IT" w:eastAsia="en-US" w:bidi="ar-SA"/>
      </w:rPr>
    </w:lvl>
    <w:lvl w:ilvl="7" w:tplc="57D26B2C">
      <w:numFmt w:val="bullet"/>
      <w:lvlText w:val="•"/>
      <w:lvlJc w:val="left"/>
      <w:pPr>
        <w:ind w:left="6594" w:hanging="281"/>
      </w:pPr>
      <w:rPr>
        <w:rFonts w:hint="default"/>
        <w:lang w:val="it-IT" w:eastAsia="en-US" w:bidi="ar-SA"/>
      </w:rPr>
    </w:lvl>
    <w:lvl w:ilvl="8" w:tplc="F8BA9D7A">
      <w:numFmt w:val="bullet"/>
      <w:lvlText w:val="•"/>
      <w:lvlJc w:val="left"/>
      <w:pPr>
        <w:ind w:left="7656" w:hanging="281"/>
      </w:pPr>
      <w:rPr>
        <w:rFonts w:hint="default"/>
        <w:lang w:val="it-IT" w:eastAsia="en-US" w:bidi="ar-SA"/>
      </w:rPr>
    </w:lvl>
  </w:abstractNum>
  <w:abstractNum w:abstractNumId="11">
    <w:nsid w:val="27132D61"/>
    <w:multiLevelType w:val="hybridMultilevel"/>
    <w:tmpl w:val="17B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8674B"/>
    <w:multiLevelType w:val="hybridMultilevel"/>
    <w:tmpl w:val="3F807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23E3D"/>
    <w:multiLevelType w:val="hybridMultilevel"/>
    <w:tmpl w:val="D4BE27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E010E"/>
    <w:multiLevelType w:val="hybridMultilevel"/>
    <w:tmpl w:val="24A06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4532"/>
    <w:rsid w:val="001405BE"/>
    <w:rsid w:val="0015074B"/>
    <w:rsid w:val="001612DC"/>
    <w:rsid w:val="001E58BB"/>
    <w:rsid w:val="00201D00"/>
    <w:rsid w:val="0029639D"/>
    <w:rsid w:val="00326F90"/>
    <w:rsid w:val="0037237C"/>
    <w:rsid w:val="00473EF3"/>
    <w:rsid w:val="00497248"/>
    <w:rsid w:val="0080749A"/>
    <w:rsid w:val="008C688D"/>
    <w:rsid w:val="009816DF"/>
    <w:rsid w:val="00A172E4"/>
    <w:rsid w:val="00AA1D8D"/>
    <w:rsid w:val="00B27437"/>
    <w:rsid w:val="00B47730"/>
    <w:rsid w:val="00C77A13"/>
    <w:rsid w:val="00CB0664"/>
    <w:rsid w:val="00D4599B"/>
    <w:rsid w:val="00DE0944"/>
    <w:rsid w:val="00EE5561"/>
    <w:rsid w:val="00F846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1">
    <w:name w:val="Elenco chiaro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1">
    <w:name w:val="Griglia chiara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1">
    <w:name w:val="Sfondo medio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1">
    <w:name w:val="Elenco medio 1 - Colore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1">
    <w:name w:val="Elenco medio 2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1">
    <w:name w:val="Griglia media 1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1">
    <w:name w:val="Griglia media 2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1">
    <w:name w:val="Griglia media 3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1">
    <w:name w:val="Elenco scuro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1">
    <w:name w:val="Sfondo a colori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1">
    <w:name w:val="Elenco a colori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1">
    <w:name w:val="Griglia a colori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372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1">
    <w:name w:val="Elenco chiaro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1">
    <w:name w:val="Griglia chiara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1">
    <w:name w:val="Sfondo medio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1">
    <w:name w:val="Elenco medio 1 - Colore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1">
    <w:name w:val="Elenco medio 2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1">
    <w:name w:val="Griglia media 1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1">
    <w:name w:val="Griglia media 2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1">
    <w:name w:val="Griglia media 3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1">
    <w:name w:val="Elenco scuro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1">
    <w:name w:val="Sfondo a colori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1">
    <w:name w:val="Elenco a colori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1">
    <w:name w:val="Griglia a colori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372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68D82-4B7A-4B81-975C-38C0634E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RespUffPersonale</cp:lastModifiedBy>
  <cp:revision>3</cp:revision>
  <dcterms:created xsi:type="dcterms:W3CDTF">2026-03-12T10:25:00Z</dcterms:created>
  <dcterms:modified xsi:type="dcterms:W3CDTF">2026-03-12T14:55:00Z</dcterms:modified>
</cp:coreProperties>
</file>