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AB0B" w14:textId="77777777" w:rsidR="00F93492" w:rsidRPr="00A83E23" w:rsidRDefault="006831D3">
      <w:pPr>
        <w:spacing w:after="0"/>
        <w:jc w:val="center"/>
        <w:rPr>
          <w:sz w:val="28"/>
          <w:szCs w:val="28"/>
          <w:lang w:val="it-IT"/>
        </w:rPr>
      </w:pPr>
      <w:r w:rsidRPr="00A83E23">
        <w:rPr>
          <w:b/>
          <w:sz w:val="28"/>
          <w:szCs w:val="28"/>
          <w:lang w:val="it-IT"/>
        </w:rPr>
        <w:t>PROPOSTA DI CONFERIMENTO DELLA CIVICA BENEMERENZA</w:t>
      </w:r>
    </w:p>
    <w:p w14:paraId="00B8B247" w14:textId="77777777" w:rsidR="00F93492" w:rsidRPr="00A83E23" w:rsidRDefault="006831D3">
      <w:pPr>
        <w:spacing w:after="240"/>
        <w:jc w:val="center"/>
        <w:rPr>
          <w:lang w:val="it-IT"/>
        </w:rPr>
      </w:pPr>
      <w:r w:rsidRPr="00A83E23">
        <w:rPr>
          <w:b/>
          <w:sz w:val="28"/>
          <w:szCs w:val="28"/>
          <w:lang w:val="it-IT"/>
        </w:rPr>
        <w:t>“PREMIO ORSO”</w:t>
      </w:r>
    </w:p>
    <w:p w14:paraId="489C09E3" w14:textId="77777777" w:rsidR="00F93492" w:rsidRPr="00A83E23" w:rsidRDefault="006831D3">
      <w:pPr>
        <w:spacing w:after="80"/>
        <w:rPr>
          <w:lang w:val="it-IT"/>
        </w:rPr>
      </w:pPr>
      <w:r w:rsidRPr="00A83E23">
        <w:rPr>
          <w:lang w:val="it-IT"/>
        </w:rPr>
        <w:t>Il/La sottoscritto/a</w:t>
      </w:r>
    </w:p>
    <w:p w14:paraId="253416DE" w14:textId="171AD8CA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Nome e cognome</w:t>
      </w:r>
      <w:r w:rsidRPr="00A83E23">
        <w:rPr>
          <w:lang w:val="it-IT"/>
        </w:rPr>
        <w:t xml:space="preserve"> _____</w:t>
      </w:r>
      <w:r w:rsidR="005E7A8E" w:rsidRPr="00A83E23">
        <w:rPr>
          <w:lang w:val="it-IT"/>
        </w:rPr>
        <w:t>_____________</w:t>
      </w:r>
      <w:r w:rsidRPr="00A83E23">
        <w:rPr>
          <w:lang w:val="it-IT"/>
        </w:rPr>
        <w:t>_______________________________________________________</w:t>
      </w:r>
    </w:p>
    <w:p w14:paraId="5A5E19F0" w14:textId="06DFB1BD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Luogo e data di nascita</w:t>
      </w:r>
      <w:r w:rsidRPr="00A83E23">
        <w:rPr>
          <w:lang w:val="it-IT"/>
        </w:rPr>
        <w:t xml:space="preserve"> __________________</w:t>
      </w:r>
      <w:r w:rsidR="005E7A8E" w:rsidRPr="00A83E23">
        <w:rPr>
          <w:lang w:val="it-IT"/>
        </w:rPr>
        <w:t>_____________</w:t>
      </w:r>
      <w:r w:rsidRPr="00A83E23">
        <w:rPr>
          <w:lang w:val="it-IT"/>
        </w:rPr>
        <w:t>______________________________________</w:t>
      </w:r>
    </w:p>
    <w:p w14:paraId="6715FD7A" w14:textId="0E2BA2E0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Residenza</w:t>
      </w:r>
      <w:r w:rsidRPr="00A83E23">
        <w:rPr>
          <w:lang w:val="it-IT"/>
        </w:rPr>
        <w:t xml:space="preserve"> ______________________</w:t>
      </w:r>
      <w:r w:rsidR="005E7A8E" w:rsidRPr="00A83E23">
        <w:rPr>
          <w:lang w:val="it-IT"/>
        </w:rPr>
        <w:t>____</w:t>
      </w:r>
      <w:r w:rsidRPr="00A83E23">
        <w:rPr>
          <w:lang w:val="it-IT"/>
        </w:rPr>
        <w:t>_________</w:t>
      </w:r>
      <w:r w:rsidR="005E7A8E" w:rsidRPr="00A83E23">
        <w:rPr>
          <w:lang w:val="it-IT"/>
        </w:rPr>
        <w:t>_</w:t>
      </w:r>
      <w:r w:rsidRPr="00A83E23">
        <w:rPr>
          <w:lang w:val="it-IT"/>
        </w:rPr>
        <w:t>____________________________________________</w:t>
      </w:r>
    </w:p>
    <w:p w14:paraId="51AA23BC" w14:textId="7F8AE2CC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Telefono</w:t>
      </w:r>
      <w:r w:rsidRPr="00A83E23">
        <w:rPr>
          <w:lang w:val="it-IT"/>
        </w:rPr>
        <w:t xml:space="preserve"> ___________________________</w:t>
      </w:r>
      <w:r w:rsidR="005E7A8E" w:rsidRPr="00A83E23">
        <w:rPr>
          <w:lang w:val="it-IT"/>
        </w:rPr>
        <w:t>____</w:t>
      </w:r>
      <w:r w:rsidRPr="00A83E23">
        <w:rPr>
          <w:lang w:val="it-IT"/>
        </w:rPr>
        <w:t>___</w:t>
      </w:r>
      <w:r w:rsidR="005E7A8E" w:rsidRPr="00A83E23">
        <w:rPr>
          <w:lang w:val="it-IT"/>
        </w:rPr>
        <w:t>__</w:t>
      </w:r>
      <w:r w:rsidRPr="00A83E23">
        <w:rPr>
          <w:lang w:val="it-IT"/>
        </w:rPr>
        <w:t>_____________________________________________</w:t>
      </w:r>
    </w:p>
    <w:p w14:paraId="0729CB27" w14:textId="06BE1F6B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E-mail / PEC</w:t>
      </w:r>
      <w:r w:rsidRPr="00A83E23">
        <w:rPr>
          <w:lang w:val="it-IT"/>
        </w:rPr>
        <w:t xml:space="preserve"> ____________________________</w:t>
      </w:r>
      <w:r w:rsidR="005E7A8E" w:rsidRPr="00A83E23">
        <w:rPr>
          <w:lang w:val="it-IT"/>
        </w:rPr>
        <w:t>___</w:t>
      </w:r>
      <w:r w:rsidRPr="00A83E23">
        <w:rPr>
          <w:lang w:val="it-IT"/>
        </w:rPr>
        <w:t>_______________________________________________</w:t>
      </w:r>
    </w:p>
    <w:p w14:paraId="69634133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b/>
          <w:lang w:val="it-IT"/>
        </w:rPr>
        <w:t>In qualità di:</w:t>
      </w:r>
    </w:p>
    <w:p w14:paraId="1FC93DE9" w14:textId="157CA7F9" w:rsidR="00F93492" w:rsidRPr="00A83E23" w:rsidRDefault="006831D3">
      <w:pPr>
        <w:rPr>
          <w:lang w:val="it-IT"/>
        </w:rPr>
      </w:pPr>
      <w:r w:rsidRPr="00A83E23">
        <w:rPr>
          <w:lang w:val="it-IT"/>
        </w:rPr>
        <w:t>☐ Sindaco    ☐ Consigliere comunale    ☐ Cittadino/a    ☐ Altro (specificare)</w:t>
      </w:r>
      <w:r w:rsidR="00572E96" w:rsidRPr="00A83E23">
        <w:rPr>
          <w:lang w:val="it-IT"/>
        </w:rPr>
        <w:t xml:space="preserve"> </w:t>
      </w:r>
      <w:r w:rsidRPr="00A83E23">
        <w:rPr>
          <w:lang w:val="it-IT"/>
        </w:rPr>
        <w:t>__________________________</w:t>
      </w:r>
    </w:p>
    <w:p w14:paraId="0658DB34" w14:textId="77777777" w:rsidR="00F93492" w:rsidRPr="00A83E23" w:rsidRDefault="006831D3">
      <w:pPr>
        <w:jc w:val="center"/>
        <w:rPr>
          <w:lang w:val="it-IT"/>
        </w:rPr>
      </w:pPr>
      <w:r w:rsidRPr="00A83E23">
        <w:rPr>
          <w:b/>
          <w:lang w:val="it-IT"/>
        </w:rPr>
        <w:t>PROPONE</w:t>
      </w:r>
    </w:p>
    <w:p w14:paraId="19DE1F47" w14:textId="77777777" w:rsidR="00F93492" w:rsidRPr="00A83E23" w:rsidRDefault="006831D3">
      <w:pPr>
        <w:spacing w:after="160"/>
        <w:rPr>
          <w:lang w:val="it-IT"/>
        </w:rPr>
      </w:pPr>
      <w:r w:rsidRPr="00A83E23">
        <w:rPr>
          <w:lang w:val="it-IT"/>
        </w:rPr>
        <w:t>il conferimento della Civica Benemerenza “Premio Orso” a favore di:</w:t>
      </w:r>
    </w:p>
    <w:p w14:paraId="7962A1E9" w14:textId="77777777" w:rsidR="00F93492" w:rsidRPr="00A83E23" w:rsidRDefault="006831D3">
      <w:pPr>
        <w:spacing w:after="120"/>
        <w:rPr>
          <w:lang w:val="it-IT"/>
        </w:rPr>
      </w:pPr>
      <w:r w:rsidRPr="00A83E23">
        <w:rPr>
          <w:b/>
          <w:lang w:val="it-IT"/>
        </w:rPr>
        <w:t>1. DATI DELLA PERSONA PROPOSTA</w:t>
      </w:r>
    </w:p>
    <w:p w14:paraId="57EA4D8C" w14:textId="692E4A87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Nome e cognome</w:t>
      </w:r>
      <w:r w:rsidRPr="00A83E23">
        <w:rPr>
          <w:lang w:val="it-IT"/>
        </w:rPr>
        <w:t xml:space="preserve"> _________________________________________________________________________</w:t>
      </w:r>
    </w:p>
    <w:p w14:paraId="52ADCEE5" w14:textId="2CAB3BB5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Luogo e data di nascita</w:t>
      </w:r>
      <w:r w:rsidRPr="00A83E23">
        <w:rPr>
          <w:lang w:val="it-IT"/>
        </w:rPr>
        <w:t xml:space="preserve"> _____________________________________________________________________</w:t>
      </w:r>
    </w:p>
    <w:p w14:paraId="70E71BA1" w14:textId="331C3729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Residenza</w:t>
      </w:r>
      <w:r w:rsidRPr="00A83E23">
        <w:rPr>
          <w:lang w:val="it-IT"/>
        </w:rPr>
        <w:t xml:space="preserve"> ___________________________________________________________________________</w:t>
      </w:r>
      <w:r w:rsidR="00572E96" w:rsidRPr="00A83E23">
        <w:rPr>
          <w:lang w:val="it-IT"/>
        </w:rPr>
        <w:t>____</w:t>
      </w:r>
    </w:p>
    <w:p w14:paraId="6D1BD3AA" w14:textId="77777777" w:rsidR="00F93492" w:rsidRPr="00A83E23" w:rsidRDefault="006831D3">
      <w:pPr>
        <w:spacing w:after="80"/>
        <w:rPr>
          <w:lang w:val="it-IT"/>
        </w:rPr>
      </w:pPr>
      <w:r w:rsidRPr="00A83E23">
        <w:rPr>
          <w:lang w:val="it-IT"/>
        </w:rPr>
        <w:t>☐ Persona non residente nel Comune di Palau    ☐ Proposta alla memoria</w:t>
      </w:r>
    </w:p>
    <w:p w14:paraId="5F941B6A" w14:textId="77777777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In caso di proposta alla memoria, indicare l’eventuale erede prossimo</w:t>
      </w:r>
      <w:r w:rsidRPr="00A83E23">
        <w:rPr>
          <w:lang w:val="it-IT"/>
        </w:rPr>
        <w:t xml:space="preserve"> __________________________________________________</w:t>
      </w:r>
    </w:p>
    <w:p w14:paraId="4FEC98AF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b/>
          <w:lang w:val="it-IT"/>
        </w:rPr>
        <w:t>2. AMBITO / AMBITI DI MERITO</w:t>
      </w:r>
    </w:p>
    <w:p w14:paraId="42AA4FFC" w14:textId="77777777" w:rsidR="00F93492" w:rsidRPr="00A83E23" w:rsidRDefault="006831D3">
      <w:pPr>
        <w:spacing w:after="80"/>
        <w:rPr>
          <w:lang w:val="it-IT"/>
        </w:rPr>
      </w:pPr>
      <w:r w:rsidRPr="00A83E23">
        <w:rPr>
          <w:i/>
          <w:lang w:val="it-IT"/>
        </w:rPr>
        <w:t>(barrare una o più caselle)</w:t>
      </w:r>
    </w:p>
    <w:p w14:paraId="1ACB4B4B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☐ Cultura    ☐ Arti    ☐ Lavoro    ☐ Sport</w:t>
      </w:r>
    </w:p>
    <w:p w14:paraId="0414406F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☐ Volontariato sociale    ☐ Gesti di coraggio    ☐ Abnegazione civica</w:t>
      </w:r>
    </w:p>
    <w:p w14:paraId="17F8A10B" w14:textId="77777777" w:rsidR="00F93492" w:rsidRPr="00A83E23" w:rsidRDefault="006831D3">
      <w:pPr>
        <w:spacing w:after="160"/>
        <w:rPr>
          <w:lang w:val="it-IT"/>
        </w:rPr>
      </w:pPr>
      <w:r w:rsidRPr="00A83E23">
        <w:rPr>
          <w:lang w:val="it-IT"/>
        </w:rPr>
        <w:t>☐ Altro elemento coerente con le finalità del premio (specificare) _________________________________</w:t>
      </w:r>
    </w:p>
    <w:p w14:paraId="3846D7BF" w14:textId="2CE199D1" w:rsidR="00F93492" w:rsidRPr="00A83E23" w:rsidRDefault="006831D3">
      <w:pPr>
        <w:spacing w:after="80"/>
        <w:rPr>
          <w:lang w:val="it-IT"/>
        </w:rPr>
      </w:pPr>
      <w:r w:rsidRPr="00A83E23">
        <w:rPr>
          <w:b/>
          <w:lang w:val="it-IT"/>
        </w:rPr>
        <w:t>3. LEGAME CON LA COMUNITÀ DI PALAU</w:t>
      </w:r>
    </w:p>
    <w:p w14:paraId="10CF8F6F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Descrivere sinteticamente in che modo la persona proposta ha giovato al Comune o ha contribuito ad accrescerne il prestigio e l’onore:</w:t>
      </w:r>
    </w:p>
    <w:p w14:paraId="05BE4F06" w14:textId="7CCECDE6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70EA4768" w14:textId="24BDDF8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66C263C1" w14:textId="2334F1F8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4A79D06F" w14:textId="41338C36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3E3E0CB0" w14:textId="7196DAA4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lastRenderedPageBreak/>
        <w:t>________________________________________________________________________________________</w:t>
      </w:r>
    </w:p>
    <w:p w14:paraId="3E9F0BA5" w14:textId="77777777" w:rsidR="005E7A8E" w:rsidRPr="00A83E23" w:rsidRDefault="005E7A8E">
      <w:pPr>
        <w:spacing w:after="40"/>
        <w:rPr>
          <w:lang w:val="it-IT"/>
        </w:rPr>
      </w:pPr>
    </w:p>
    <w:p w14:paraId="6D799806" w14:textId="77777777" w:rsidR="00F93492" w:rsidRPr="00A83E23" w:rsidRDefault="006831D3">
      <w:pPr>
        <w:spacing w:after="80"/>
        <w:rPr>
          <w:lang w:val="it-IT"/>
        </w:rPr>
      </w:pPr>
      <w:r w:rsidRPr="00A83E23">
        <w:rPr>
          <w:b/>
          <w:lang w:val="it-IT"/>
        </w:rPr>
        <w:t>4. MOTIVAZIONE DELLA PROPOSTA</w:t>
      </w:r>
    </w:p>
    <w:p w14:paraId="6CCA0115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Illustrare in modo chiaro e circostanziato le ragioni della candidatura, con riferimento ad attività, opere, risultati, iniziative o comportamenti che rendano la persona meritevole del pubblico riconoscimento:</w:t>
      </w:r>
    </w:p>
    <w:p w14:paraId="1C9879D8" w14:textId="7929402C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208706A6" w14:textId="3E8FC90D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7716C41A" w14:textId="2D20D54F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3F6E0352" w14:textId="5FA40C84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7A217D8C" w14:textId="77777777" w:rsidR="005E7A8E" w:rsidRPr="00A83E23" w:rsidRDefault="005E7A8E">
      <w:pPr>
        <w:spacing w:after="40"/>
        <w:rPr>
          <w:lang w:val="it-IT"/>
        </w:rPr>
      </w:pPr>
    </w:p>
    <w:p w14:paraId="458D70CE" w14:textId="77777777" w:rsidR="00F93492" w:rsidRPr="00A83E23" w:rsidRDefault="006831D3">
      <w:pPr>
        <w:spacing w:after="80"/>
        <w:rPr>
          <w:lang w:val="it-IT"/>
        </w:rPr>
      </w:pPr>
      <w:r w:rsidRPr="00A83E23">
        <w:rPr>
          <w:b/>
          <w:lang w:val="it-IT"/>
        </w:rPr>
        <w:t>5. EVENTUALI DOCUMENTI ALLEGATI</w:t>
      </w:r>
    </w:p>
    <w:p w14:paraId="5E2D6839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☐ Curriculum / profilo biografico    ☐ Relazione descrittiva    ☐ Rassegna stampa</w:t>
      </w:r>
    </w:p>
    <w:p w14:paraId="0F04474C" w14:textId="77777777" w:rsidR="00F93492" w:rsidRPr="00A83E23" w:rsidRDefault="006831D3">
      <w:pPr>
        <w:spacing w:after="80"/>
        <w:rPr>
          <w:lang w:val="it-IT"/>
        </w:rPr>
      </w:pPr>
      <w:r w:rsidRPr="00A83E23">
        <w:rPr>
          <w:lang w:val="it-IT"/>
        </w:rPr>
        <w:t>☐ Attestazioni / riconoscimenti    ☐ Lettere di sostegno    ☐ Altro __________________________</w:t>
      </w:r>
    </w:p>
    <w:p w14:paraId="322FFA5D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b/>
          <w:lang w:val="it-IT"/>
        </w:rPr>
        <w:t>Elenco allegati:</w:t>
      </w:r>
    </w:p>
    <w:p w14:paraId="75A48DC2" w14:textId="13AF4874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44DF52B9" w14:textId="467B3539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________________________________________________________________________________________</w:t>
      </w:r>
    </w:p>
    <w:p w14:paraId="2E58F2C4" w14:textId="77777777" w:rsidR="00572E96" w:rsidRPr="00A83E23" w:rsidRDefault="00572E96">
      <w:pPr>
        <w:spacing w:after="80"/>
        <w:rPr>
          <w:b/>
          <w:lang w:val="it-IT"/>
        </w:rPr>
      </w:pPr>
    </w:p>
    <w:p w14:paraId="1EB63016" w14:textId="72AE9361" w:rsidR="00F93492" w:rsidRPr="00A83E23" w:rsidRDefault="006831D3">
      <w:pPr>
        <w:spacing w:after="80"/>
        <w:rPr>
          <w:lang w:val="it-IT"/>
        </w:rPr>
      </w:pPr>
      <w:r w:rsidRPr="00A83E23">
        <w:rPr>
          <w:b/>
          <w:lang w:val="it-IT"/>
        </w:rPr>
        <w:t>6. DICHIARAZIONI DEL PROPONENTE</w:t>
      </w:r>
    </w:p>
    <w:p w14:paraId="4E5F82F3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• Il/La sottoscritto/a dichiara che le informazioni riportate nella presente proposta corrispondono al vero;</w:t>
      </w:r>
    </w:p>
    <w:p w14:paraId="412F7EA4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• di essere consapevole che non saranno prese in considerazione proposte incomplete, prive di motivazione o in contrasto con le finalità del premio;</w:t>
      </w:r>
    </w:p>
    <w:p w14:paraId="561A35AA" w14:textId="77777777" w:rsidR="00F93492" w:rsidRPr="00A83E23" w:rsidRDefault="006831D3">
      <w:pPr>
        <w:spacing w:after="40"/>
        <w:rPr>
          <w:lang w:val="it-IT"/>
        </w:rPr>
      </w:pPr>
      <w:r w:rsidRPr="00A83E23">
        <w:rPr>
          <w:lang w:val="it-IT"/>
        </w:rPr>
        <w:t>• di autorizzare il trattamento dei dati personali ai sensi della normativa vigente, per le finalità connesse al procedimento.</w:t>
      </w:r>
    </w:p>
    <w:p w14:paraId="46899DAA" w14:textId="77777777" w:rsidR="00F93492" w:rsidRPr="00A83E23" w:rsidRDefault="00F93492">
      <w:pPr>
        <w:spacing w:after="80"/>
        <w:rPr>
          <w:lang w:val="it-IT"/>
        </w:rPr>
      </w:pPr>
    </w:p>
    <w:p w14:paraId="44FE3AC6" w14:textId="5B315F44" w:rsidR="00F93492" w:rsidRPr="00A83E23" w:rsidRDefault="006831D3">
      <w:pPr>
        <w:spacing w:after="60"/>
        <w:rPr>
          <w:lang w:val="it-IT"/>
        </w:rPr>
      </w:pPr>
      <w:r w:rsidRPr="00A83E23">
        <w:rPr>
          <w:b/>
          <w:lang w:val="it-IT"/>
        </w:rPr>
        <w:t>Luogo e data</w:t>
      </w:r>
      <w:r w:rsidRPr="00A83E23">
        <w:rPr>
          <w:lang w:val="it-IT"/>
        </w:rPr>
        <w:t xml:space="preserve"> ________________________________</w:t>
      </w:r>
      <w:r w:rsidR="00572E96" w:rsidRPr="00A83E23">
        <w:rPr>
          <w:lang w:val="it-IT"/>
        </w:rPr>
        <w:t xml:space="preserve"> </w:t>
      </w:r>
      <w:r w:rsidRPr="00A83E23">
        <w:rPr>
          <w:b/>
          <w:lang w:val="it-IT"/>
        </w:rPr>
        <w:t>Firma del/della proponente</w:t>
      </w:r>
      <w:r w:rsidRPr="00A83E23">
        <w:rPr>
          <w:lang w:val="it-IT"/>
        </w:rPr>
        <w:t xml:space="preserve"> _____________________</w:t>
      </w:r>
    </w:p>
    <w:p w14:paraId="6821931F" w14:textId="77777777" w:rsidR="00F93492" w:rsidRPr="00A83E23" w:rsidRDefault="00F93492">
      <w:pPr>
        <w:spacing w:after="40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3492" w:rsidRPr="00A83E23" w14:paraId="452E8254" w14:textId="77777777">
        <w:tc>
          <w:tcPr>
            <w:tcW w:w="9746" w:type="dxa"/>
          </w:tcPr>
          <w:p w14:paraId="0ABBEFB9" w14:textId="77777777" w:rsidR="005E7A8E" w:rsidRPr="00A83E23" w:rsidRDefault="005E7A8E">
            <w:pPr>
              <w:rPr>
                <w:lang w:val="it-IT"/>
              </w:rPr>
            </w:pPr>
          </w:p>
          <w:p w14:paraId="3840BFF1" w14:textId="57D4688E" w:rsidR="005E7A8E" w:rsidRPr="00A83E23" w:rsidRDefault="005E7A8E">
            <w:pPr>
              <w:rPr>
                <w:lang w:val="it-IT"/>
              </w:rPr>
            </w:pPr>
            <w:r w:rsidRPr="00A83E23">
              <w:rPr>
                <w:lang w:val="it-IT"/>
              </w:rPr>
              <w:t>Questa</w:t>
            </w:r>
            <w:r w:rsidR="006831D3" w:rsidRPr="00A83E23">
              <w:rPr>
                <w:lang w:val="it-IT"/>
              </w:rPr>
              <w:t xml:space="preserve"> proposta deve essere presentata all’Ufficio Protocollo del Comune di Palau entro il 30 aprile di ogni anno. </w:t>
            </w:r>
          </w:p>
          <w:p w14:paraId="37A5344E" w14:textId="77777777" w:rsidR="00F93492" w:rsidRPr="00A83E23" w:rsidRDefault="006831D3">
            <w:pPr>
              <w:rPr>
                <w:lang w:val="it-IT"/>
              </w:rPr>
            </w:pPr>
            <w:r w:rsidRPr="00A83E23">
              <w:rPr>
                <w:lang w:val="it-IT"/>
              </w:rPr>
              <w:t>Ai sensi del regolamento per il conferimento della Civica Benemerenza “Premio Orso”, non sono prese in considerazione le proposte incomplete, prive di motivazione o in contrasto con le finalità del premio.</w:t>
            </w:r>
          </w:p>
          <w:p w14:paraId="6B15FA41" w14:textId="534C7C13" w:rsidR="005E7A8E" w:rsidRPr="00A83E23" w:rsidRDefault="005E7A8E">
            <w:pPr>
              <w:rPr>
                <w:lang w:val="it-IT"/>
              </w:rPr>
            </w:pPr>
          </w:p>
        </w:tc>
      </w:tr>
    </w:tbl>
    <w:p w14:paraId="244AADF4" w14:textId="77777777" w:rsidR="006831D3" w:rsidRPr="00A83E23" w:rsidRDefault="006831D3">
      <w:pPr>
        <w:rPr>
          <w:lang w:val="it-IT"/>
        </w:rPr>
      </w:pPr>
    </w:p>
    <w:sectPr w:rsidR="006831D3" w:rsidRPr="00A83E23" w:rsidSect="00034616">
      <w:headerReference w:type="default" r:id="rId11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8B61" w14:textId="77777777" w:rsidR="003858F8" w:rsidRDefault="003858F8" w:rsidP="00572E96">
      <w:pPr>
        <w:spacing w:after="0" w:line="240" w:lineRule="auto"/>
      </w:pPr>
      <w:r>
        <w:separator/>
      </w:r>
    </w:p>
  </w:endnote>
  <w:endnote w:type="continuationSeparator" w:id="0">
    <w:p w14:paraId="0FA81FD2" w14:textId="77777777" w:rsidR="003858F8" w:rsidRDefault="003858F8" w:rsidP="0057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ECC7" w14:textId="77777777" w:rsidR="003858F8" w:rsidRDefault="003858F8" w:rsidP="00572E96">
      <w:pPr>
        <w:spacing w:after="0" w:line="240" w:lineRule="auto"/>
      </w:pPr>
      <w:r>
        <w:separator/>
      </w:r>
    </w:p>
  </w:footnote>
  <w:footnote w:type="continuationSeparator" w:id="0">
    <w:p w14:paraId="0E2C6349" w14:textId="77777777" w:rsidR="003858F8" w:rsidRDefault="003858F8" w:rsidP="0057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5392" w14:textId="77777777" w:rsidR="00572E96" w:rsidRPr="00A11352" w:rsidRDefault="00572E96" w:rsidP="00572E96">
    <w:pPr>
      <w:widowControl w:val="0"/>
      <w:pBdr>
        <w:bottom w:val="single" w:sz="4" w:space="1" w:color="auto"/>
      </w:pBdr>
      <w:overflowPunct w:val="0"/>
      <w:autoSpaceDE w:val="0"/>
      <w:autoSpaceDN w:val="0"/>
      <w:adjustRightInd w:val="0"/>
      <w:jc w:val="center"/>
      <w:rPr>
        <w:rFonts w:ascii="Arial" w:hAnsi="Arial" w:cs="Arial"/>
      </w:rPr>
    </w:pPr>
    <w:r w:rsidRPr="00A11352">
      <w:rPr>
        <w:rFonts w:ascii="Arial" w:hAnsi="Arial" w:cs="Arial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ED48375" wp14:editId="09C3CFFC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624840" cy="914400"/>
          <wp:effectExtent l="19050" t="0" r="3810" b="0"/>
          <wp:wrapNone/>
          <wp:docPr id="2" name="Immagine 2" descr="COMU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11352">
      <w:rPr>
        <w:rFonts w:ascii="Arial" w:hAnsi="Arial" w:cs="Arial"/>
        <w:noProof/>
        <w:lang w:eastAsia="it-IT"/>
      </w:rPr>
      <w:drawing>
        <wp:inline distT="0" distB="0" distL="0" distR="0" wp14:anchorId="380EBE07" wp14:editId="289CF753">
          <wp:extent cx="1676400" cy="609600"/>
          <wp:effectExtent l="19050" t="0" r="0" b="0"/>
          <wp:docPr id="1" name="Immagine 1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8FA9A" w14:textId="7B463929" w:rsidR="00572E96" w:rsidRPr="00A83E23" w:rsidRDefault="00572E96" w:rsidP="00572E96">
    <w:pPr>
      <w:widowControl w:val="0"/>
      <w:pBdr>
        <w:bottom w:val="single" w:sz="4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lang w:val="it-IT"/>
      </w:rPr>
    </w:pPr>
    <w:r w:rsidRPr="00A83E23">
      <w:rPr>
        <w:rFonts w:ascii="Arial" w:hAnsi="Arial" w:cs="Arial"/>
        <w:sz w:val="16"/>
        <w:lang w:val="it-IT"/>
      </w:rPr>
      <w:t>Piazza Popoli d’Europa, 1 - 07020 Palau (OT)</w:t>
    </w:r>
  </w:p>
  <w:p w14:paraId="7D1DEBE7" w14:textId="22CF2E69" w:rsidR="00572E96" w:rsidRPr="00A83E23" w:rsidRDefault="00572E96" w:rsidP="00572E96">
    <w:pPr>
      <w:widowControl w:val="0"/>
      <w:pBdr>
        <w:bottom w:val="single" w:sz="4" w:space="1" w:color="auto"/>
      </w:pBdr>
      <w:overflowPunct w:val="0"/>
      <w:autoSpaceDE w:val="0"/>
      <w:autoSpaceDN w:val="0"/>
      <w:adjustRightInd w:val="0"/>
      <w:spacing w:after="240" w:line="240" w:lineRule="auto"/>
      <w:jc w:val="center"/>
      <w:rPr>
        <w:rFonts w:ascii="Arial" w:hAnsi="Arial" w:cs="Arial"/>
        <w:sz w:val="16"/>
        <w:szCs w:val="16"/>
        <w:lang w:val="it-IT"/>
      </w:rPr>
    </w:pPr>
    <w:r w:rsidRPr="00A83E23">
      <w:rPr>
        <w:rFonts w:ascii="Arial" w:hAnsi="Arial" w:cs="Arial"/>
        <w:sz w:val="16"/>
        <w:szCs w:val="16"/>
        <w:lang w:val="it-IT"/>
      </w:rPr>
      <w:t>www.palau.it - protocollo@pec.palau.it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201491">
    <w:abstractNumId w:val="8"/>
  </w:num>
  <w:num w:numId="2" w16cid:durableId="1302081631">
    <w:abstractNumId w:val="6"/>
  </w:num>
  <w:num w:numId="3" w16cid:durableId="2100369397">
    <w:abstractNumId w:val="5"/>
  </w:num>
  <w:num w:numId="4" w16cid:durableId="1406876781">
    <w:abstractNumId w:val="4"/>
  </w:num>
  <w:num w:numId="5" w16cid:durableId="1902597549">
    <w:abstractNumId w:val="7"/>
  </w:num>
  <w:num w:numId="6" w16cid:durableId="1329017058">
    <w:abstractNumId w:val="3"/>
  </w:num>
  <w:num w:numId="7" w16cid:durableId="2099132412">
    <w:abstractNumId w:val="2"/>
  </w:num>
  <w:num w:numId="8" w16cid:durableId="434522715">
    <w:abstractNumId w:val="1"/>
  </w:num>
  <w:num w:numId="9" w16cid:durableId="203699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314"/>
    <w:rsid w:val="0029639D"/>
    <w:rsid w:val="00326F90"/>
    <w:rsid w:val="003858F8"/>
    <w:rsid w:val="00572E96"/>
    <w:rsid w:val="005E7A8E"/>
    <w:rsid w:val="006831D3"/>
    <w:rsid w:val="009815A5"/>
    <w:rsid w:val="00A83E23"/>
    <w:rsid w:val="00AA1D8D"/>
    <w:rsid w:val="00B47730"/>
    <w:rsid w:val="00CB0664"/>
    <w:rsid w:val="00F5337D"/>
    <w:rsid w:val="00F934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C61B5"/>
  <w14:defaultImageDpi w14:val="300"/>
  <w15:docId w15:val="{F23FC40D-C873-47BB-A21C-F16ACF1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bad08-8aec-4d98-804e-adcf7ccea4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5582F4EA1D04A984D3E8DABE71B64" ma:contentTypeVersion="18" ma:contentTypeDescription="Create a new document." ma:contentTypeScope="" ma:versionID="a9ca8a227cbf151e40943e4b087a9912">
  <xsd:schema xmlns:xsd="http://www.w3.org/2001/XMLSchema" xmlns:xs="http://www.w3.org/2001/XMLSchema" xmlns:p="http://schemas.microsoft.com/office/2006/metadata/properties" xmlns:ns3="51cbad08-8aec-4d98-804e-adcf7ccea40a" xmlns:ns4="cf44fa41-aec5-45ea-9e6c-3d9b8f6185fa" targetNamespace="http://schemas.microsoft.com/office/2006/metadata/properties" ma:root="true" ma:fieldsID="b000572aaf72c14d10a9fe0d9198b390" ns3:_="" ns4:_="">
    <xsd:import namespace="51cbad08-8aec-4d98-804e-adcf7ccea40a"/>
    <xsd:import namespace="cf44fa41-aec5-45ea-9e6c-3d9b8f618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ad08-8aec-4d98-804e-adcf7ccea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4fa41-aec5-45ea-9e6c-3d9b8f618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D4F44-B323-4C1C-B4D3-0326A01BF3BE}">
  <ds:schemaRefs>
    <ds:schemaRef ds:uri="http://schemas.microsoft.com/office/2006/metadata/properties"/>
    <ds:schemaRef ds:uri="http://schemas.microsoft.com/office/infopath/2007/PartnerControls"/>
    <ds:schemaRef ds:uri="51cbad08-8aec-4d98-804e-adcf7ccea40a"/>
  </ds:schemaRefs>
</ds:datastoreItem>
</file>

<file path=customXml/itemProps2.xml><?xml version="1.0" encoding="utf-8"?>
<ds:datastoreItem xmlns:ds="http://schemas.openxmlformats.org/officeDocument/2006/customXml" ds:itemID="{1B57263F-007D-4B60-BA0F-0AD09A458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AFC89-7DF4-4822-A20D-D89F9E6CA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ad08-8aec-4d98-804e-adcf7ccea40a"/>
    <ds:schemaRef ds:uri="cf44fa41-aec5-45ea-9e6c-3d9b8f618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Nathalie Vitiello</cp:lastModifiedBy>
  <cp:revision>2</cp:revision>
  <dcterms:created xsi:type="dcterms:W3CDTF">2026-03-31T14:55:00Z</dcterms:created>
  <dcterms:modified xsi:type="dcterms:W3CDTF">2026-03-31T14:55:00Z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0x0101002F65582F4EA1D04A984D3E8DABE71B64</vt:lpwstr>
  </property>
</Properties>
</file>