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7F46" w14:textId="77777777" w:rsidR="00883A87" w:rsidRPr="0011737A" w:rsidRDefault="00883A87">
      <w:pPr>
        <w:rPr>
          <w:lang w:val="it-IT"/>
        </w:rPr>
      </w:pPr>
    </w:p>
    <w:p w14:paraId="0B1B4406" w14:textId="77777777" w:rsidR="006E1327" w:rsidRPr="0011737A" w:rsidRDefault="00000000" w:rsidP="006E1327">
      <w:pPr>
        <w:jc w:val="right"/>
        <w:rPr>
          <w:b/>
          <w:lang w:val="it-IT"/>
        </w:rPr>
      </w:pPr>
      <w:r w:rsidRPr="0011737A">
        <w:rPr>
          <w:lang w:val="it-IT"/>
        </w:rPr>
        <w:t>AL COMUNE DI TRAVERSELLA</w:t>
      </w:r>
      <w:r w:rsidR="006E1327" w:rsidRPr="0011737A">
        <w:rPr>
          <w:b/>
          <w:lang w:val="it-IT"/>
        </w:rPr>
        <w:t xml:space="preserve"> </w:t>
      </w:r>
    </w:p>
    <w:p w14:paraId="0B040537" w14:textId="77777777" w:rsidR="006E1327" w:rsidRPr="0011737A" w:rsidRDefault="006E1327" w:rsidP="006E1327">
      <w:pPr>
        <w:jc w:val="center"/>
        <w:rPr>
          <w:b/>
          <w:lang w:val="it-IT"/>
        </w:rPr>
      </w:pPr>
    </w:p>
    <w:p w14:paraId="3448B425" w14:textId="77777777" w:rsidR="006E1327" w:rsidRPr="008C2D7D" w:rsidRDefault="006E1327" w:rsidP="006E1327">
      <w:pPr>
        <w:jc w:val="center"/>
        <w:rPr>
          <w:sz w:val="28"/>
          <w:szCs w:val="28"/>
          <w:lang w:val="it-IT"/>
        </w:rPr>
      </w:pPr>
      <w:r w:rsidRPr="008C2D7D">
        <w:rPr>
          <w:b/>
          <w:sz w:val="28"/>
          <w:szCs w:val="28"/>
          <w:lang w:val="it-IT"/>
        </w:rPr>
        <w:t>MODULO A - DOMANDA DI PARTECIPAZIONE</w:t>
      </w:r>
    </w:p>
    <w:p w14:paraId="32479A9F" w14:textId="60A0164F" w:rsidR="00883A87" w:rsidRPr="0011737A" w:rsidRDefault="000F297A" w:rsidP="00FB0C34">
      <w:pPr>
        <w:jc w:val="both"/>
        <w:rPr>
          <w:lang w:val="it-IT"/>
        </w:rPr>
      </w:pPr>
      <w:r w:rsidRPr="0011737A">
        <w:rPr>
          <w:lang w:val="it-IT"/>
        </w:rPr>
        <w:t xml:space="preserve">OGGETTO: DOMANDA DI PARTECIPAZIONE - AVVISO PUBBLICO PER CONCESSIONE D'USO DI LOCALE IN IMMOBILE DI PROPRIETÀ COMUNALE (PALAZZO COMUNALE, VIA ROMA N. 1) </w:t>
      </w:r>
    </w:p>
    <w:p w14:paraId="00039929" w14:textId="77777777" w:rsidR="00883A87" w:rsidRPr="0011737A" w:rsidRDefault="00883A87">
      <w:pPr>
        <w:rPr>
          <w:lang w:val="it-IT"/>
        </w:rPr>
      </w:pPr>
    </w:p>
    <w:p w14:paraId="251773BE" w14:textId="77777777" w:rsidR="00883A87" w:rsidRP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>Il/La sottoscritto/a ____________________________________________________________</w:t>
      </w:r>
    </w:p>
    <w:p w14:paraId="2D1EBF3F" w14:textId="77777777" w:rsid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 xml:space="preserve">nato/a a ________________________________ il ___/___/_______  </w:t>
      </w:r>
    </w:p>
    <w:p w14:paraId="0FBFFC32" w14:textId="39EBFB91" w:rsidR="00883A87" w:rsidRP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>C.F. ________________________________</w:t>
      </w:r>
    </w:p>
    <w:p w14:paraId="533AC5FE" w14:textId="77777777" w:rsidR="00883A87" w:rsidRP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>residente in _______________________________________________ (___) CAP __________</w:t>
      </w:r>
    </w:p>
    <w:p w14:paraId="5F22EFBF" w14:textId="77777777" w:rsid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 xml:space="preserve">tel. __________________________  e-mail __________________________  </w:t>
      </w:r>
    </w:p>
    <w:p w14:paraId="10CA8FD5" w14:textId="0F9B9800" w:rsidR="00883A87" w:rsidRP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>PEC __________________________</w:t>
      </w:r>
    </w:p>
    <w:p w14:paraId="45FCA569" w14:textId="77777777" w:rsidR="00883A87" w:rsidRPr="0011737A" w:rsidRDefault="00883A87">
      <w:pPr>
        <w:rPr>
          <w:lang w:val="it-IT"/>
        </w:rPr>
      </w:pPr>
    </w:p>
    <w:p w14:paraId="08628E7B" w14:textId="27DB7A7A" w:rsidR="00883A87" w:rsidRP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>in qualit</w:t>
      </w:r>
      <w:r w:rsidR="0011737A">
        <w:rPr>
          <w:lang w:val="it-IT"/>
        </w:rPr>
        <w:t>à</w:t>
      </w:r>
      <w:r w:rsidRPr="0011737A">
        <w:rPr>
          <w:lang w:val="it-IT"/>
        </w:rPr>
        <w:t xml:space="preserve"> di (barrare):  □ persona fisica  □ titolare impresa individuale  □ legale rappresentante  □ procuratore speciale</w:t>
      </w:r>
    </w:p>
    <w:p w14:paraId="1B6B661B" w14:textId="77777777" w:rsidR="00292B37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 xml:space="preserve">della (se applicabile) Ragione sociale ____________________________________  </w:t>
      </w:r>
    </w:p>
    <w:p w14:paraId="4800B649" w14:textId="0C9DC3C0" w:rsidR="00883A87" w:rsidRP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>P.IVA/C.F. ________________________________</w:t>
      </w:r>
    </w:p>
    <w:p w14:paraId="5CE8247C" w14:textId="77777777" w:rsidR="00292B37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 xml:space="preserve">con sede legale in ___________________________________________  </w:t>
      </w:r>
    </w:p>
    <w:p w14:paraId="5E5DF1CC" w14:textId="0238ECFC" w:rsidR="00883A87" w:rsidRP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>sede operativa in ___________________________________________</w:t>
      </w:r>
    </w:p>
    <w:p w14:paraId="31680755" w14:textId="6C8DC169" w:rsidR="00883A87" w:rsidRPr="003E3C48" w:rsidRDefault="003E3C48" w:rsidP="00791D03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DOMANDA</w:t>
      </w:r>
    </w:p>
    <w:p w14:paraId="7EEE1EF1" w14:textId="77777777" w:rsidR="00883A87" w:rsidRPr="0011737A" w:rsidRDefault="00000000">
      <w:pPr>
        <w:rPr>
          <w:lang w:val="it-IT"/>
        </w:rPr>
      </w:pPr>
      <w:r w:rsidRPr="0011737A">
        <w:rPr>
          <w:lang w:val="it-IT"/>
        </w:rPr>
        <w:t>di partecipare alla procedura comparativa per l'assegnazione in concessione d'uso temporaneo, non esclusivo, a titolo oneroso, del locale adibito principalmente ad ambulatorio presso il Palazzo comunale di Traversella.</w:t>
      </w:r>
    </w:p>
    <w:p w14:paraId="43957785" w14:textId="77777777" w:rsidR="003E3C48" w:rsidRDefault="00292B37" w:rsidP="003E3C48">
      <w:pPr>
        <w:contextualSpacing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DICHIARA</w:t>
      </w:r>
      <w:r w:rsidR="003E3C48">
        <w:rPr>
          <w:b/>
          <w:bCs/>
          <w:lang w:val="it-IT"/>
        </w:rPr>
        <w:t>,</w:t>
      </w:r>
      <w:r>
        <w:rPr>
          <w:b/>
          <w:bCs/>
          <w:lang w:val="it-IT"/>
        </w:rPr>
        <w:t xml:space="preserve"> </w:t>
      </w:r>
    </w:p>
    <w:p w14:paraId="1DCC9077" w14:textId="65C426C6" w:rsidR="00883A87" w:rsidRDefault="00292B37" w:rsidP="003E3C48">
      <w:pPr>
        <w:contextualSpacing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sotto la propria responsabilità </w:t>
      </w:r>
      <w:r w:rsidR="00321CAD">
        <w:rPr>
          <w:b/>
          <w:bCs/>
          <w:lang w:val="it-IT"/>
        </w:rPr>
        <w:t>a</w:t>
      </w:r>
      <w:r w:rsidRPr="0011737A">
        <w:rPr>
          <w:b/>
          <w:bCs/>
          <w:lang w:val="it-IT"/>
        </w:rPr>
        <w:t>i sensi del D</w:t>
      </w:r>
      <w:r w:rsidR="003E3C48">
        <w:rPr>
          <w:b/>
          <w:bCs/>
          <w:lang w:val="it-IT"/>
        </w:rPr>
        <w:t>.</w:t>
      </w:r>
      <w:r w:rsidRPr="0011737A">
        <w:rPr>
          <w:b/>
          <w:bCs/>
          <w:lang w:val="it-IT"/>
        </w:rPr>
        <w:t>P</w:t>
      </w:r>
      <w:r w:rsidR="003E3C48">
        <w:rPr>
          <w:b/>
          <w:bCs/>
          <w:lang w:val="it-IT"/>
        </w:rPr>
        <w:t>.</w:t>
      </w:r>
      <w:r w:rsidRPr="0011737A">
        <w:rPr>
          <w:b/>
          <w:bCs/>
          <w:lang w:val="it-IT"/>
        </w:rPr>
        <w:t>R</w:t>
      </w:r>
      <w:r w:rsidR="003E3C48">
        <w:rPr>
          <w:b/>
          <w:bCs/>
          <w:lang w:val="it-IT"/>
        </w:rPr>
        <w:t>.</w:t>
      </w:r>
      <w:r w:rsidRPr="0011737A">
        <w:rPr>
          <w:b/>
          <w:bCs/>
          <w:lang w:val="it-IT"/>
        </w:rPr>
        <w:t xml:space="preserve"> </w:t>
      </w:r>
      <w:r w:rsidR="003E3C48">
        <w:rPr>
          <w:b/>
          <w:bCs/>
          <w:lang w:val="it-IT"/>
        </w:rPr>
        <w:t xml:space="preserve">n. </w:t>
      </w:r>
      <w:r w:rsidRPr="0011737A">
        <w:rPr>
          <w:b/>
          <w:bCs/>
          <w:lang w:val="it-IT"/>
        </w:rPr>
        <w:t>445/2000</w:t>
      </w:r>
    </w:p>
    <w:p w14:paraId="31706BF7" w14:textId="77777777" w:rsidR="003E3C48" w:rsidRPr="0011737A" w:rsidRDefault="003E3C48" w:rsidP="003E3C48">
      <w:pPr>
        <w:contextualSpacing/>
        <w:jc w:val="center"/>
        <w:rPr>
          <w:b/>
          <w:bCs/>
          <w:lang w:val="it-IT"/>
        </w:rPr>
      </w:pPr>
    </w:p>
    <w:p w14:paraId="4BCEEC90" w14:textId="6C57D725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1.</w:t>
      </w:r>
      <w:r w:rsidRPr="0011737A">
        <w:rPr>
          <w:lang w:val="it-IT"/>
        </w:rPr>
        <w:t xml:space="preserve"> di esercitare l'attivit</w:t>
      </w:r>
      <w:r w:rsidR="0011737A">
        <w:rPr>
          <w:lang w:val="it-IT"/>
        </w:rPr>
        <w:t>à</w:t>
      </w:r>
      <w:r w:rsidRPr="0011737A">
        <w:rPr>
          <w:lang w:val="it-IT"/>
        </w:rPr>
        <w:t>/professione: ________________________________________________</w:t>
      </w:r>
    </w:p>
    <w:p w14:paraId="5C562727" w14:textId="2FEDC041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2.</w:t>
      </w:r>
      <w:r w:rsidRPr="0011737A">
        <w:rPr>
          <w:lang w:val="it-IT"/>
        </w:rPr>
        <w:t xml:space="preserve"> di intendere svolgere nel locale l'attivit</w:t>
      </w:r>
      <w:r w:rsidR="0011737A" w:rsidRPr="0011737A">
        <w:rPr>
          <w:lang w:val="it-IT"/>
        </w:rPr>
        <w:t>à</w:t>
      </w:r>
      <w:r w:rsidRPr="0011737A">
        <w:rPr>
          <w:lang w:val="it-IT"/>
        </w:rPr>
        <w:t>: ________________________________________________</w:t>
      </w:r>
    </w:p>
    <w:p w14:paraId="7028F103" w14:textId="77777777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lastRenderedPageBreak/>
        <w:t>3.</w:t>
      </w:r>
      <w:r w:rsidRPr="0011737A">
        <w:rPr>
          <w:lang w:val="it-IT"/>
        </w:rPr>
        <w:t xml:space="preserve"> di essere in possesso dei seguenti titoli/abilitazioni/iscrizioni (se richiesti): ________________________________________________</w:t>
      </w:r>
    </w:p>
    <w:p w14:paraId="15D3DC2E" w14:textId="23BA90C7" w:rsidR="007B329C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3-bis.</w:t>
      </w:r>
      <w:r w:rsidRPr="0011737A">
        <w:rPr>
          <w:lang w:val="it-IT"/>
        </w:rPr>
        <w:t xml:space="preserve"> di richiedere</w:t>
      </w:r>
      <w:r w:rsidR="007B329C">
        <w:rPr>
          <w:lang w:val="it-IT"/>
        </w:rPr>
        <w:t xml:space="preserve"> </w:t>
      </w:r>
      <w:r w:rsidR="004E06AE">
        <w:rPr>
          <w:lang w:val="it-IT"/>
        </w:rPr>
        <w:t>l’assegnazione del</w:t>
      </w:r>
      <w:r w:rsidR="007B329C">
        <w:rPr>
          <w:lang w:val="it-IT"/>
        </w:rPr>
        <w:t xml:space="preserve"> seguente numero di </w:t>
      </w:r>
      <w:r w:rsidR="006A3A9F">
        <w:rPr>
          <w:lang w:val="it-IT"/>
        </w:rPr>
        <w:t xml:space="preserve">singole </w:t>
      </w:r>
      <w:r w:rsidR="007B329C">
        <w:rPr>
          <w:lang w:val="it-IT"/>
        </w:rPr>
        <w:t>fasce orarie: ________</w:t>
      </w:r>
      <w:r w:rsidR="00780CFF">
        <w:rPr>
          <w:lang w:val="it-IT"/>
        </w:rPr>
        <w:t xml:space="preserve"> (minimo n. 1)</w:t>
      </w:r>
    </w:p>
    <w:p w14:paraId="1A2B9617" w14:textId="0B3B6C93" w:rsidR="0011737A" w:rsidRPr="00C64662" w:rsidRDefault="007B329C" w:rsidP="0011737A">
      <w:pPr>
        <w:jc w:val="both"/>
        <w:rPr>
          <w:i/>
          <w:iCs/>
          <w:lang w:val="it-IT"/>
        </w:rPr>
      </w:pPr>
      <w:r w:rsidRPr="00C62584">
        <w:rPr>
          <w:b/>
          <w:bCs/>
          <w:lang w:val="it-IT"/>
        </w:rPr>
        <w:t>3-ter</w:t>
      </w:r>
      <w:r w:rsidR="00C62584" w:rsidRPr="00C62584">
        <w:rPr>
          <w:b/>
          <w:bCs/>
          <w:lang w:val="it-IT"/>
        </w:rPr>
        <w:t>.</w:t>
      </w:r>
      <w:r w:rsidR="00C62584">
        <w:rPr>
          <w:lang w:val="it-IT"/>
        </w:rPr>
        <w:t xml:space="preserve"> </w:t>
      </w:r>
      <w:r w:rsidR="00C62584" w:rsidRPr="00C62584">
        <w:rPr>
          <w:lang w:val="it-IT"/>
        </w:rPr>
        <w:t>di richiedere, in ordine di preferenza, l’assegnazione delle seguenti fasce orarie settimanali, prendendo atto che il Comune procederà all’assegnazione secondo l’ordine di preferenza espresso, compatibilmente con la disponibilità delle fasce e con la graduatoria formata ai sensi dell’Avviso pubblico; resta ferma la possibilità di assegnazione di un numero di fasce inferiore a quello richiesto ovvero di mancata assegnazione delle fasce richieste in caso di priorità riconosciuta ad altri concorrenti secondo i criteri di aggiudicazione:</w:t>
      </w:r>
    </w:p>
    <w:p w14:paraId="5DF6972C" w14:textId="2EC36CA4" w:rsidR="0011737A" w:rsidRP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>________________________________________________</w:t>
      </w:r>
      <w:r w:rsidR="0011737A" w:rsidRPr="0011737A">
        <w:rPr>
          <w:lang w:val="it-IT"/>
        </w:rPr>
        <w:t xml:space="preserve"> </w:t>
      </w:r>
    </w:p>
    <w:p w14:paraId="7B36C043" w14:textId="1C6D7470" w:rsidR="0011737A" w:rsidRPr="0011737A" w:rsidRDefault="0011737A" w:rsidP="0011737A">
      <w:pPr>
        <w:jc w:val="both"/>
        <w:rPr>
          <w:lang w:val="it-IT"/>
        </w:rPr>
      </w:pPr>
      <w:r w:rsidRPr="0011737A">
        <w:rPr>
          <w:lang w:val="it-IT"/>
        </w:rPr>
        <w:t>________________________________________________</w:t>
      </w:r>
    </w:p>
    <w:p w14:paraId="03A2902F" w14:textId="7E0265B6" w:rsidR="0011737A" w:rsidRDefault="0011737A" w:rsidP="0011737A">
      <w:pPr>
        <w:jc w:val="both"/>
        <w:rPr>
          <w:lang w:val="it-IT"/>
        </w:rPr>
      </w:pPr>
      <w:r w:rsidRPr="0011737A">
        <w:rPr>
          <w:lang w:val="it-IT"/>
        </w:rPr>
        <w:t>________________________________________________</w:t>
      </w:r>
    </w:p>
    <w:p w14:paraId="18D509D8" w14:textId="1B17A826" w:rsidR="007B329C" w:rsidRDefault="007B329C" w:rsidP="0011737A">
      <w:pPr>
        <w:jc w:val="both"/>
        <w:rPr>
          <w:lang w:val="it-IT"/>
        </w:rPr>
      </w:pPr>
      <w:r>
        <w:rPr>
          <w:lang w:val="it-IT"/>
        </w:rPr>
        <w:t>________________________________________________</w:t>
      </w:r>
    </w:p>
    <w:p w14:paraId="448F6497" w14:textId="73BB82F1" w:rsidR="007B329C" w:rsidRDefault="007B329C" w:rsidP="0011737A">
      <w:pPr>
        <w:jc w:val="both"/>
        <w:rPr>
          <w:lang w:val="it-IT"/>
        </w:rPr>
      </w:pPr>
      <w:r>
        <w:rPr>
          <w:lang w:val="it-IT"/>
        </w:rPr>
        <w:t>________________________________________________</w:t>
      </w:r>
    </w:p>
    <w:p w14:paraId="04EFC5A4" w14:textId="355229F9" w:rsidR="003E3C48" w:rsidRPr="0011737A" w:rsidRDefault="003E3C48" w:rsidP="0011737A">
      <w:pPr>
        <w:jc w:val="both"/>
        <w:rPr>
          <w:lang w:val="it-IT"/>
        </w:rPr>
      </w:pPr>
      <w:r>
        <w:rPr>
          <w:lang w:val="it-IT"/>
        </w:rPr>
        <w:t>________________________________________________</w:t>
      </w:r>
    </w:p>
    <w:p w14:paraId="0302FE55" w14:textId="42A7C98D" w:rsidR="00B0701C" w:rsidRPr="0011737A" w:rsidRDefault="00000000" w:rsidP="0011737A">
      <w:pPr>
        <w:jc w:val="both"/>
        <w:rPr>
          <w:lang w:val="it-IT"/>
        </w:rPr>
      </w:pPr>
      <w:r w:rsidRPr="0011737A">
        <w:rPr>
          <w:lang w:val="it-IT"/>
        </w:rPr>
        <w:t>(mattina ore 8:00 - 14:00 / pomeriggio ore 14:00 - 20:00</w:t>
      </w:r>
      <w:r w:rsidR="0011737A">
        <w:rPr>
          <w:lang w:val="it-IT"/>
        </w:rPr>
        <w:t xml:space="preserve"> /</w:t>
      </w:r>
      <w:r w:rsidRPr="0011737A">
        <w:rPr>
          <w:lang w:val="it-IT"/>
        </w:rPr>
        <w:t xml:space="preserve"> il giovedì mattina e il venerdì mattina non sono disponibili)</w:t>
      </w:r>
    </w:p>
    <w:p w14:paraId="24E3A2BA" w14:textId="77777777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4.</w:t>
      </w:r>
      <w:r w:rsidRPr="0011737A">
        <w:rPr>
          <w:lang w:val="it-IT"/>
        </w:rPr>
        <w:t xml:space="preserve"> di non trovarsi in cause ostative a contrarre con la Pubblica Amministrazione;</w:t>
      </w:r>
    </w:p>
    <w:p w14:paraId="4BE6749E" w14:textId="77777777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5.</w:t>
      </w:r>
      <w:r w:rsidRPr="0011737A">
        <w:rPr>
          <w:lang w:val="it-IT"/>
        </w:rPr>
        <w:t xml:space="preserve"> di essere in regola con gli obblighi fiscali e contributivi, ove applicabile;</w:t>
      </w:r>
    </w:p>
    <w:p w14:paraId="6314A0F8" w14:textId="4A4D1152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6.</w:t>
      </w:r>
      <w:r w:rsidRPr="0011737A">
        <w:rPr>
          <w:lang w:val="it-IT"/>
        </w:rPr>
        <w:t xml:space="preserve"> di non avere posizioni debitorie definitive nei confronti del Comune di Traversella relative a canoni, indennit</w:t>
      </w:r>
      <w:r w:rsidR="0011737A">
        <w:rPr>
          <w:lang w:val="it-IT"/>
        </w:rPr>
        <w:t>à</w:t>
      </w:r>
      <w:r w:rsidRPr="0011737A">
        <w:rPr>
          <w:lang w:val="it-IT"/>
        </w:rPr>
        <w:t xml:space="preserve"> o spese connesse a precedenti contratti di locazione o concessione;</w:t>
      </w:r>
    </w:p>
    <w:p w14:paraId="2970468D" w14:textId="77777777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7.</w:t>
      </w:r>
      <w:r w:rsidRPr="0011737A">
        <w:rPr>
          <w:lang w:val="it-IT"/>
        </w:rPr>
        <w:t xml:space="preserve"> di non trovarsi in situazioni di decadenza/revoca per inadempimenti relativi a precedenti concessioni/locazioni con il Comune di Traversella;</w:t>
      </w:r>
    </w:p>
    <w:p w14:paraId="534F5DBF" w14:textId="77777777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8.</w:t>
      </w:r>
      <w:r w:rsidRPr="0011737A">
        <w:rPr>
          <w:lang w:val="it-IT"/>
        </w:rPr>
        <w:t xml:space="preserve"> di non occupare abusivamente immobili comunali;</w:t>
      </w:r>
    </w:p>
    <w:p w14:paraId="26CC5004" w14:textId="03A74B98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9.</w:t>
      </w:r>
      <w:r w:rsidRPr="0011737A">
        <w:rPr>
          <w:lang w:val="it-IT"/>
        </w:rPr>
        <w:t xml:space="preserve"> di impegnarsi a rispettare le regole di accesso e sicurezza del Palazzo comunale e le modalit</w:t>
      </w:r>
      <w:r w:rsidR="0011737A">
        <w:rPr>
          <w:lang w:val="it-IT"/>
        </w:rPr>
        <w:t>à</w:t>
      </w:r>
      <w:r w:rsidRPr="0011737A">
        <w:rPr>
          <w:lang w:val="it-IT"/>
        </w:rPr>
        <w:t xml:space="preserve"> d'uso del locale (pulizia, ripristino, divieti, privacy);</w:t>
      </w:r>
    </w:p>
    <w:p w14:paraId="072664F3" w14:textId="1069E423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 xml:space="preserve">10. </w:t>
      </w:r>
      <w:r w:rsidRPr="0011737A">
        <w:rPr>
          <w:lang w:val="it-IT"/>
        </w:rPr>
        <w:t>di impegnarsi a non interferire con l'attivit</w:t>
      </w:r>
      <w:r w:rsidR="0011737A">
        <w:rPr>
          <w:lang w:val="it-IT"/>
        </w:rPr>
        <w:t>à</w:t>
      </w:r>
      <w:r w:rsidRPr="0011737A">
        <w:rPr>
          <w:lang w:val="it-IT"/>
        </w:rPr>
        <w:t xml:space="preserve"> del MMG e ad utilizzare il locale solo nelle fasce </w:t>
      </w:r>
      <w:r w:rsidR="0011737A" w:rsidRPr="0011737A">
        <w:rPr>
          <w:lang w:val="it-IT"/>
        </w:rPr>
        <w:t xml:space="preserve">orarie </w:t>
      </w:r>
      <w:r w:rsidRPr="0011737A">
        <w:rPr>
          <w:lang w:val="it-IT"/>
        </w:rPr>
        <w:t>assegnate;</w:t>
      </w:r>
    </w:p>
    <w:p w14:paraId="66FB7A4B" w14:textId="1FC5A0AC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11.</w:t>
      </w:r>
      <w:r w:rsidRPr="0011737A">
        <w:rPr>
          <w:lang w:val="it-IT"/>
        </w:rPr>
        <w:t xml:space="preserve"> di allegare copia della polizza assicurativa professionale, se prevista per la professione esercitata;</w:t>
      </w:r>
    </w:p>
    <w:p w14:paraId="588F7C0A" w14:textId="000C34FB" w:rsidR="00883A87" w:rsidRPr="0011737A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12.</w:t>
      </w:r>
      <w:r w:rsidRPr="0011737A">
        <w:rPr>
          <w:lang w:val="it-IT"/>
        </w:rPr>
        <w:t xml:space="preserve"> di prendere atto che la concessione </w:t>
      </w:r>
      <w:r w:rsidR="0011737A">
        <w:rPr>
          <w:lang w:val="it-IT"/>
        </w:rPr>
        <w:t>è modificabile/</w:t>
      </w:r>
      <w:r w:rsidRPr="0011737A">
        <w:rPr>
          <w:lang w:val="it-IT"/>
        </w:rPr>
        <w:t>revocabile per esigenze di servizio e di interesse pubblico;</w:t>
      </w:r>
    </w:p>
    <w:p w14:paraId="139681F3" w14:textId="68DFC8CE" w:rsidR="00883A87" w:rsidRDefault="00000000" w:rsidP="0011737A">
      <w:pPr>
        <w:jc w:val="both"/>
        <w:rPr>
          <w:lang w:val="it-IT"/>
        </w:rPr>
      </w:pPr>
      <w:r w:rsidRPr="00C62584">
        <w:rPr>
          <w:b/>
          <w:bCs/>
          <w:lang w:val="it-IT"/>
        </w:rPr>
        <w:t>13.</w:t>
      </w:r>
      <w:r w:rsidRPr="0011737A">
        <w:rPr>
          <w:lang w:val="it-IT"/>
        </w:rPr>
        <w:t xml:space="preserve"> di accettare integralmente</w:t>
      </w:r>
      <w:r w:rsidR="005B2073">
        <w:rPr>
          <w:lang w:val="it-IT"/>
        </w:rPr>
        <w:t xml:space="preserve"> e senza riserve quanto stabilito dal</w:t>
      </w:r>
      <w:r w:rsidRPr="0011737A">
        <w:rPr>
          <w:lang w:val="it-IT"/>
        </w:rPr>
        <w:t>l'Avviso pubblico</w:t>
      </w:r>
      <w:r w:rsidR="00314163">
        <w:rPr>
          <w:lang w:val="it-IT"/>
        </w:rPr>
        <w:t>;</w:t>
      </w:r>
    </w:p>
    <w:p w14:paraId="425D88D9" w14:textId="6C675517" w:rsidR="00314163" w:rsidRPr="0011737A" w:rsidRDefault="00314163" w:rsidP="0011737A">
      <w:pPr>
        <w:jc w:val="both"/>
        <w:rPr>
          <w:lang w:val="it-IT"/>
        </w:rPr>
      </w:pPr>
      <w:r w:rsidRPr="00314163">
        <w:rPr>
          <w:b/>
          <w:bCs/>
          <w:lang w:val="it-IT"/>
        </w:rPr>
        <w:lastRenderedPageBreak/>
        <w:t>14.</w:t>
      </w:r>
      <w:r w:rsidRPr="00314163">
        <w:rPr>
          <w:lang w:val="it-IT"/>
        </w:rPr>
        <w:t xml:space="preserve"> di prendere atto che, in caso di aggiudicazione, la sottoscrizione della con</w:t>
      </w:r>
      <w:r w:rsidR="007A02C6">
        <w:rPr>
          <w:lang w:val="it-IT"/>
        </w:rPr>
        <w:t>cessione</w:t>
      </w:r>
      <w:r w:rsidRPr="00314163">
        <w:rPr>
          <w:lang w:val="it-IT"/>
        </w:rPr>
        <w:t xml:space="preserve"> è subordinata al versamento del deposito cauzionale previsto dall’Avviso pubblico</w:t>
      </w:r>
      <w:r>
        <w:rPr>
          <w:lang w:val="it-IT"/>
        </w:rPr>
        <w:t>.</w:t>
      </w:r>
    </w:p>
    <w:p w14:paraId="1003F37D" w14:textId="77777777" w:rsidR="00883A87" w:rsidRPr="0011737A" w:rsidRDefault="00883A87">
      <w:pPr>
        <w:rPr>
          <w:lang w:val="it-IT"/>
        </w:rPr>
      </w:pPr>
    </w:p>
    <w:p w14:paraId="02A0BC55" w14:textId="3B51527D" w:rsidR="00883A87" w:rsidRPr="0011737A" w:rsidRDefault="00000000">
      <w:pPr>
        <w:rPr>
          <w:b/>
          <w:bCs/>
          <w:lang w:val="it-IT"/>
        </w:rPr>
      </w:pPr>
      <w:r w:rsidRPr="0011737A">
        <w:rPr>
          <w:b/>
          <w:bCs/>
          <w:lang w:val="it-IT"/>
        </w:rPr>
        <w:t>ALLEGA</w:t>
      </w:r>
      <w:r w:rsidR="0011737A" w:rsidRPr="0011737A">
        <w:rPr>
          <w:b/>
          <w:bCs/>
          <w:lang w:val="it-IT"/>
        </w:rPr>
        <w:t>TI</w:t>
      </w:r>
    </w:p>
    <w:p w14:paraId="6B65CC03" w14:textId="6FF5EB70" w:rsidR="00883A87" w:rsidRPr="0011737A" w:rsidRDefault="00000000">
      <w:pPr>
        <w:rPr>
          <w:lang w:val="it-IT"/>
        </w:rPr>
      </w:pPr>
      <w:r w:rsidRPr="0011737A">
        <w:rPr>
          <w:lang w:val="it-IT"/>
        </w:rPr>
        <w:t>□ Documento di identit</w:t>
      </w:r>
      <w:r w:rsidR="0011737A">
        <w:rPr>
          <w:lang w:val="it-IT"/>
        </w:rPr>
        <w:t>à</w:t>
      </w:r>
    </w:p>
    <w:p w14:paraId="3B5085B4" w14:textId="77777777" w:rsidR="00883A87" w:rsidRPr="0011737A" w:rsidRDefault="00000000">
      <w:pPr>
        <w:rPr>
          <w:lang w:val="it-IT"/>
        </w:rPr>
      </w:pPr>
      <w:r w:rsidRPr="0011737A">
        <w:rPr>
          <w:lang w:val="it-IT"/>
        </w:rPr>
        <w:t>□ Curriculum professionale</w:t>
      </w:r>
    </w:p>
    <w:p w14:paraId="1B26297A" w14:textId="77777777" w:rsidR="00883A87" w:rsidRPr="0011737A" w:rsidRDefault="00000000">
      <w:pPr>
        <w:rPr>
          <w:lang w:val="it-IT"/>
        </w:rPr>
      </w:pPr>
      <w:r w:rsidRPr="0011737A">
        <w:rPr>
          <w:lang w:val="it-IT"/>
        </w:rPr>
        <w:t>□ Titoli/abilitazioni/iscrizioni (se applicabili)</w:t>
      </w:r>
    </w:p>
    <w:p w14:paraId="2211F40E" w14:textId="71ED66D1" w:rsidR="00883A87" w:rsidRPr="0011737A" w:rsidRDefault="00000000">
      <w:pPr>
        <w:rPr>
          <w:lang w:val="it-IT"/>
        </w:rPr>
      </w:pPr>
      <w:r w:rsidRPr="0011737A">
        <w:rPr>
          <w:lang w:val="it-IT"/>
        </w:rPr>
        <w:t>□ Copia della polizza assicurativa professionale (se prevista per la professione esercitata)</w:t>
      </w:r>
    </w:p>
    <w:p w14:paraId="25CC828C" w14:textId="77777777" w:rsidR="00883A87" w:rsidRPr="0011737A" w:rsidRDefault="00000000">
      <w:pPr>
        <w:rPr>
          <w:lang w:val="it-IT"/>
        </w:rPr>
      </w:pPr>
      <w:r w:rsidRPr="0011737A">
        <w:rPr>
          <w:lang w:val="it-IT"/>
        </w:rPr>
        <w:t>□ Visura/atto costitutivo (se applicabile)</w:t>
      </w:r>
    </w:p>
    <w:p w14:paraId="31B8F6F3" w14:textId="77777777" w:rsidR="00883A87" w:rsidRPr="0011737A" w:rsidRDefault="00000000">
      <w:pPr>
        <w:rPr>
          <w:lang w:val="it-IT"/>
        </w:rPr>
      </w:pPr>
      <w:r w:rsidRPr="0011737A">
        <w:rPr>
          <w:lang w:val="it-IT"/>
        </w:rPr>
        <w:t>□ Altro: ________________________________________________</w:t>
      </w:r>
    </w:p>
    <w:p w14:paraId="1FE683B3" w14:textId="77777777" w:rsidR="00883A87" w:rsidRPr="0011737A" w:rsidRDefault="00883A87">
      <w:pPr>
        <w:rPr>
          <w:lang w:val="it-IT"/>
        </w:rPr>
      </w:pPr>
    </w:p>
    <w:p w14:paraId="69571F13" w14:textId="77777777" w:rsidR="00883A87" w:rsidRPr="0011737A" w:rsidRDefault="00000000">
      <w:pPr>
        <w:rPr>
          <w:lang w:val="it-IT"/>
        </w:rPr>
      </w:pPr>
      <w:r w:rsidRPr="0011737A">
        <w:rPr>
          <w:lang w:val="it-IT"/>
        </w:rPr>
        <w:t>Luogo e data _______________________</w:t>
      </w:r>
    </w:p>
    <w:p w14:paraId="5C338FF7" w14:textId="77777777" w:rsidR="0011737A" w:rsidRDefault="0011737A">
      <w:pPr>
        <w:rPr>
          <w:lang w:val="it-IT"/>
        </w:rPr>
      </w:pPr>
    </w:p>
    <w:p w14:paraId="4E500CD2" w14:textId="3B8E4681" w:rsidR="00883A87" w:rsidRPr="0011737A" w:rsidRDefault="00000000">
      <w:pPr>
        <w:rPr>
          <w:lang w:val="it-IT"/>
        </w:rPr>
      </w:pPr>
      <w:r w:rsidRPr="0011737A">
        <w:rPr>
          <w:lang w:val="it-IT"/>
        </w:rPr>
        <w:t>Firma ____________________________________________</w:t>
      </w:r>
    </w:p>
    <w:sectPr w:rsidR="00883A87" w:rsidRPr="0011737A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0799593">
    <w:abstractNumId w:val="8"/>
  </w:num>
  <w:num w:numId="2" w16cid:durableId="1377855265">
    <w:abstractNumId w:val="6"/>
  </w:num>
  <w:num w:numId="3" w16cid:durableId="1060325764">
    <w:abstractNumId w:val="5"/>
  </w:num>
  <w:num w:numId="4" w16cid:durableId="366682015">
    <w:abstractNumId w:val="4"/>
  </w:num>
  <w:num w:numId="5" w16cid:durableId="1198733324">
    <w:abstractNumId w:val="7"/>
  </w:num>
  <w:num w:numId="6" w16cid:durableId="825782678">
    <w:abstractNumId w:val="3"/>
  </w:num>
  <w:num w:numId="7" w16cid:durableId="1280336373">
    <w:abstractNumId w:val="2"/>
  </w:num>
  <w:num w:numId="8" w16cid:durableId="79454458">
    <w:abstractNumId w:val="1"/>
  </w:num>
  <w:num w:numId="9" w16cid:durableId="96535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E26"/>
    <w:rsid w:val="00081AFC"/>
    <w:rsid w:val="000D687E"/>
    <w:rsid w:val="000F297A"/>
    <w:rsid w:val="00115FCA"/>
    <w:rsid w:val="0011737A"/>
    <w:rsid w:val="0015074B"/>
    <w:rsid w:val="001D530B"/>
    <w:rsid w:val="00225DEB"/>
    <w:rsid w:val="00230A28"/>
    <w:rsid w:val="00241A76"/>
    <w:rsid w:val="00257911"/>
    <w:rsid w:val="00292B37"/>
    <w:rsid w:val="0029639D"/>
    <w:rsid w:val="002D7926"/>
    <w:rsid w:val="0030442F"/>
    <w:rsid w:val="00314163"/>
    <w:rsid w:val="00321CAD"/>
    <w:rsid w:val="00326F90"/>
    <w:rsid w:val="00356F0C"/>
    <w:rsid w:val="003E3C48"/>
    <w:rsid w:val="00454D0A"/>
    <w:rsid w:val="004E06AE"/>
    <w:rsid w:val="005B2073"/>
    <w:rsid w:val="00671ADB"/>
    <w:rsid w:val="006A3A9F"/>
    <w:rsid w:val="006E1327"/>
    <w:rsid w:val="00780CFF"/>
    <w:rsid w:val="00791D03"/>
    <w:rsid w:val="007A02C6"/>
    <w:rsid w:val="007B329C"/>
    <w:rsid w:val="00856583"/>
    <w:rsid w:val="008634D5"/>
    <w:rsid w:val="00883A87"/>
    <w:rsid w:val="008C2D7D"/>
    <w:rsid w:val="008D090B"/>
    <w:rsid w:val="008D32BA"/>
    <w:rsid w:val="009D5398"/>
    <w:rsid w:val="00A21883"/>
    <w:rsid w:val="00AA1D8D"/>
    <w:rsid w:val="00AB5B35"/>
    <w:rsid w:val="00B0701C"/>
    <w:rsid w:val="00B1200E"/>
    <w:rsid w:val="00B47730"/>
    <w:rsid w:val="00B60231"/>
    <w:rsid w:val="00C62584"/>
    <w:rsid w:val="00C64662"/>
    <w:rsid w:val="00C90F24"/>
    <w:rsid w:val="00CB0664"/>
    <w:rsid w:val="00CE5A32"/>
    <w:rsid w:val="00CF1371"/>
    <w:rsid w:val="00D87933"/>
    <w:rsid w:val="00F517A4"/>
    <w:rsid w:val="00FB0C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3F6D7"/>
  <w14:defaultImageDpi w14:val="300"/>
  <w15:docId w15:val="{9CCA9221-2F3B-4405-B735-6133354A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Alessandro Malvaso</cp:lastModifiedBy>
  <cp:revision>101</cp:revision>
  <dcterms:created xsi:type="dcterms:W3CDTF">2013-12-23T23:15:00Z</dcterms:created>
  <dcterms:modified xsi:type="dcterms:W3CDTF">2026-04-02T13:08:00Z</dcterms:modified>
  <cp:category/>
</cp:coreProperties>
</file>