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98718" w14:textId="34A4BE56" w:rsidR="004A7A2B" w:rsidRPr="00F37C39" w:rsidRDefault="004A7A2B" w:rsidP="004A7A2B">
      <w:pPr>
        <w:jc w:val="right"/>
        <w:rPr>
          <w:bCs/>
          <w:lang w:val="it-IT"/>
        </w:rPr>
      </w:pPr>
      <w:r w:rsidRPr="00F37C39">
        <w:rPr>
          <w:bCs/>
          <w:lang w:val="it-IT"/>
        </w:rPr>
        <w:t>AL COMUNE DI TRAVERSELLA</w:t>
      </w:r>
    </w:p>
    <w:p w14:paraId="0342A191" w14:textId="77777777" w:rsidR="004A7A2B" w:rsidRPr="00F37C39" w:rsidRDefault="004A7A2B">
      <w:pPr>
        <w:jc w:val="center"/>
        <w:rPr>
          <w:b/>
          <w:lang w:val="it-IT"/>
        </w:rPr>
      </w:pPr>
    </w:p>
    <w:p w14:paraId="1E9014EE" w14:textId="32D07C70" w:rsidR="00021C0F" w:rsidRPr="000B4A1D" w:rsidRDefault="004A7A2B">
      <w:pPr>
        <w:contextualSpacing/>
        <w:jc w:val="center"/>
        <w:rPr>
          <w:sz w:val="28"/>
          <w:szCs w:val="28"/>
          <w:lang w:val="it-IT"/>
        </w:rPr>
      </w:pPr>
      <w:r w:rsidRPr="000B4A1D">
        <w:rPr>
          <w:b/>
          <w:sz w:val="28"/>
          <w:szCs w:val="28"/>
          <w:lang w:val="it-IT"/>
        </w:rPr>
        <w:t>MODULO B - OFFERTA ECONOMICA</w:t>
      </w:r>
    </w:p>
    <w:p w14:paraId="741DDE3A" w14:textId="77777777" w:rsidR="00021C0F" w:rsidRPr="00F37C39" w:rsidRDefault="00000000" w:rsidP="004A7A2B">
      <w:pPr>
        <w:contextualSpacing/>
        <w:jc w:val="both"/>
        <w:rPr>
          <w:i/>
          <w:iCs/>
          <w:lang w:val="it-IT"/>
        </w:rPr>
      </w:pPr>
      <w:r w:rsidRPr="00F37C39">
        <w:rPr>
          <w:i/>
          <w:iCs/>
          <w:lang w:val="it-IT"/>
        </w:rPr>
        <w:t>(Il presente modulo deve essere inserito in una busta chiusa e sigillata recante la dicitura: "NON APRIRE - OFFERTA ECONOMICA")</w:t>
      </w:r>
    </w:p>
    <w:p w14:paraId="79E67307" w14:textId="77777777" w:rsidR="004A7A2B" w:rsidRDefault="004A7A2B" w:rsidP="004A7A2B">
      <w:pPr>
        <w:contextualSpacing/>
        <w:jc w:val="both"/>
        <w:rPr>
          <w:lang w:val="it-IT"/>
        </w:rPr>
      </w:pPr>
    </w:p>
    <w:p w14:paraId="3F9165A1" w14:textId="77777777" w:rsidR="00FC76D2" w:rsidRPr="00F37C39" w:rsidRDefault="00FC76D2" w:rsidP="004A7A2B">
      <w:pPr>
        <w:contextualSpacing/>
        <w:jc w:val="both"/>
        <w:rPr>
          <w:lang w:val="it-IT"/>
        </w:rPr>
      </w:pPr>
    </w:p>
    <w:p w14:paraId="02956141" w14:textId="2F26ADCE" w:rsidR="00021C0F" w:rsidRPr="00F37C39" w:rsidRDefault="00000000" w:rsidP="004A7A2B">
      <w:pPr>
        <w:contextualSpacing/>
        <w:jc w:val="both"/>
        <w:rPr>
          <w:lang w:val="it-IT"/>
        </w:rPr>
      </w:pPr>
      <w:r w:rsidRPr="00F37C39">
        <w:rPr>
          <w:lang w:val="it-IT"/>
        </w:rPr>
        <w:t>Il/La sottoscritto/a ____________________________________________________________ (come da domanda di partecipazione)</w:t>
      </w:r>
    </w:p>
    <w:p w14:paraId="30C3B01A" w14:textId="5E479E80" w:rsidR="00F37C39" w:rsidRPr="00F37C39" w:rsidRDefault="00000000" w:rsidP="00F37C39">
      <w:pPr>
        <w:contextualSpacing/>
        <w:jc w:val="center"/>
        <w:rPr>
          <w:b/>
          <w:bCs/>
          <w:lang w:val="it-IT"/>
        </w:rPr>
      </w:pPr>
      <w:r w:rsidRPr="00F37C39">
        <w:rPr>
          <w:b/>
          <w:bCs/>
          <w:lang w:val="it-IT"/>
        </w:rPr>
        <w:t>OFFRE</w:t>
      </w:r>
    </w:p>
    <w:p w14:paraId="37C0B668" w14:textId="450245C1" w:rsidR="00021C0F" w:rsidRPr="00F37C39" w:rsidRDefault="00000000" w:rsidP="004A7A2B">
      <w:pPr>
        <w:contextualSpacing/>
        <w:jc w:val="both"/>
        <w:rPr>
          <w:lang w:val="it-IT"/>
        </w:rPr>
      </w:pPr>
      <w:r w:rsidRPr="00F37C39">
        <w:rPr>
          <w:lang w:val="it-IT"/>
        </w:rPr>
        <w:t xml:space="preserve">il seguente corrispettivo per singola </w:t>
      </w:r>
      <w:r w:rsidR="00F37C39" w:rsidRPr="00F37C39">
        <w:rPr>
          <w:lang w:val="it-IT"/>
        </w:rPr>
        <w:t>fascia oraria</w:t>
      </w:r>
      <w:r w:rsidRPr="00F37C39">
        <w:rPr>
          <w:lang w:val="it-IT"/>
        </w:rPr>
        <w:t xml:space="preserve">, pari o in rialzo rispetto alla base indicata nell'Avviso (euro 50,00 per </w:t>
      </w:r>
      <w:r w:rsidR="00F37C39">
        <w:rPr>
          <w:lang w:val="it-IT"/>
        </w:rPr>
        <w:t>singola fascia oraria</w:t>
      </w:r>
      <w:r w:rsidR="00E4712D">
        <w:rPr>
          <w:lang w:val="it-IT"/>
        </w:rPr>
        <w:t>/mese</w:t>
      </w:r>
      <w:r w:rsidRPr="00F37C39">
        <w:rPr>
          <w:lang w:val="it-IT"/>
        </w:rPr>
        <w:t>):</w:t>
      </w:r>
    </w:p>
    <w:p w14:paraId="11EFF516" w14:textId="77777777" w:rsidR="00FC76D2" w:rsidRDefault="00FC76D2" w:rsidP="004A7A2B">
      <w:pPr>
        <w:contextualSpacing/>
        <w:jc w:val="both"/>
        <w:rPr>
          <w:lang w:val="it-IT"/>
        </w:rPr>
      </w:pPr>
    </w:p>
    <w:p w14:paraId="035538CE" w14:textId="7DDCCD29" w:rsidR="00021C0F" w:rsidRPr="00F37C39" w:rsidRDefault="00000000" w:rsidP="004A7A2B">
      <w:pPr>
        <w:contextualSpacing/>
        <w:jc w:val="both"/>
        <w:rPr>
          <w:lang w:val="it-IT"/>
        </w:rPr>
      </w:pPr>
      <w:r w:rsidRPr="00F37C39">
        <w:rPr>
          <w:lang w:val="it-IT"/>
        </w:rPr>
        <w:t>Corrispettivo</w:t>
      </w:r>
      <w:r w:rsidR="00E4712D">
        <w:rPr>
          <w:lang w:val="it-IT"/>
        </w:rPr>
        <w:t xml:space="preserve"> mensile</w:t>
      </w:r>
      <w:r w:rsidRPr="00F37C39">
        <w:rPr>
          <w:lang w:val="it-IT"/>
        </w:rPr>
        <w:t xml:space="preserve"> offerto: euro ____________________/</w:t>
      </w:r>
      <w:r w:rsidR="00F37C39" w:rsidRPr="00956D45">
        <w:rPr>
          <w:u w:val="single"/>
          <w:lang w:val="it-IT"/>
        </w:rPr>
        <w:t>singola</w:t>
      </w:r>
      <w:r w:rsidR="00F37C39">
        <w:rPr>
          <w:lang w:val="it-IT"/>
        </w:rPr>
        <w:t xml:space="preserve"> fascia oraria</w:t>
      </w:r>
      <w:r w:rsidRPr="00F37C39">
        <w:rPr>
          <w:lang w:val="it-IT"/>
        </w:rPr>
        <w:t xml:space="preserve"> (IN CIFRE)</w:t>
      </w:r>
    </w:p>
    <w:p w14:paraId="07B4D8AD" w14:textId="77777777" w:rsidR="00FC76D2" w:rsidRDefault="00FC76D2" w:rsidP="004A7A2B">
      <w:pPr>
        <w:contextualSpacing/>
        <w:jc w:val="both"/>
        <w:rPr>
          <w:lang w:val="it-IT"/>
        </w:rPr>
      </w:pPr>
    </w:p>
    <w:p w14:paraId="7770D8ED" w14:textId="4C8AABC6" w:rsidR="00021C0F" w:rsidRPr="00F37C39" w:rsidRDefault="00000000" w:rsidP="004A7A2B">
      <w:pPr>
        <w:contextualSpacing/>
        <w:jc w:val="both"/>
        <w:rPr>
          <w:lang w:val="it-IT"/>
        </w:rPr>
      </w:pPr>
      <w:r w:rsidRPr="00F37C39">
        <w:rPr>
          <w:lang w:val="it-IT"/>
        </w:rPr>
        <w:t>Corrispettivo</w:t>
      </w:r>
      <w:r w:rsidR="00E4712D">
        <w:rPr>
          <w:lang w:val="it-IT"/>
        </w:rPr>
        <w:t xml:space="preserve"> mensile</w:t>
      </w:r>
      <w:r w:rsidRPr="00F37C39">
        <w:rPr>
          <w:lang w:val="it-IT"/>
        </w:rPr>
        <w:t xml:space="preserve"> offerto: euro ____________________/</w:t>
      </w:r>
      <w:r w:rsidR="00F37C39" w:rsidRPr="00956D45">
        <w:rPr>
          <w:u w:val="single"/>
          <w:lang w:val="it-IT"/>
        </w:rPr>
        <w:t>singola</w:t>
      </w:r>
      <w:r w:rsidR="00F37C39">
        <w:rPr>
          <w:lang w:val="it-IT"/>
        </w:rPr>
        <w:t xml:space="preserve"> fascia oraria</w:t>
      </w:r>
      <w:r w:rsidRPr="00F37C39">
        <w:rPr>
          <w:lang w:val="it-IT"/>
        </w:rPr>
        <w:t xml:space="preserve"> (IN LETTERE)</w:t>
      </w:r>
    </w:p>
    <w:p w14:paraId="1DD57EBF" w14:textId="77777777" w:rsidR="00956D45" w:rsidRDefault="00956D45" w:rsidP="004A7A2B">
      <w:pPr>
        <w:jc w:val="both"/>
        <w:rPr>
          <w:lang w:val="it-IT"/>
        </w:rPr>
      </w:pPr>
    </w:p>
    <w:p w14:paraId="1983D4B3" w14:textId="32AFD044" w:rsidR="00956D45" w:rsidRDefault="00FC76D2" w:rsidP="004A7A2B">
      <w:pPr>
        <w:jc w:val="both"/>
        <w:rPr>
          <w:lang w:val="it-IT"/>
        </w:rPr>
      </w:pPr>
      <w:r w:rsidRPr="006A20B4">
        <w:rPr>
          <w:u w:val="single"/>
          <w:lang w:val="it-IT"/>
        </w:rPr>
        <w:t xml:space="preserve">Numero </w:t>
      </w:r>
      <w:r w:rsidR="00956D45" w:rsidRPr="006A20B4">
        <w:rPr>
          <w:u w:val="single"/>
          <w:lang w:val="it-IT"/>
        </w:rPr>
        <w:t>complessivo</w:t>
      </w:r>
      <w:r w:rsidR="00956D45">
        <w:rPr>
          <w:lang w:val="it-IT"/>
        </w:rPr>
        <w:t xml:space="preserve"> delle </w:t>
      </w:r>
      <w:r>
        <w:rPr>
          <w:lang w:val="it-IT"/>
        </w:rPr>
        <w:t>singole f</w:t>
      </w:r>
      <w:r w:rsidR="00F37C39">
        <w:rPr>
          <w:lang w:val="it-IT"/>
        </w:rPr>
        <w:t>asce orarie</w:t>
      </w:r>
      <w:r w:rsidR="00F24B2E" w:rsidRPr="00F37C39">
        <w:rPr>
          <w:lang w:val="it-IT"/>
        </w:rPr>
        <w:t xml:space="preserve"> </w:t>
      </w:r>
      <w:r w:rsidR="00C92DC8">
        <w:rPr>
          <w:lang w:val="it-IT"/>
        </w:rPr>
        <w:t xml:space="preserve">giornaliere </w:t>
      </w:r>
      <w:r w:rsidR="00F24B2E" w:rsidRPr="00F37C39">
        <w:rPr>
          <w:lang w:val="it-IT"/>
        </w:rPr>
        <w:t>richieste</w:t>
      </w:r>
      <w:r w:rsidR="00956D45">
        <w:rPr>
          <w:lang w:val="it-IT"/>
        </w:rPr>
        <w:t xml:space="preserve"> </w:t>
      </w:r>
      <w:r w:rsidR="00956D45" w:rsidRPr="00F37C39">
        <w:rPr>
          <w:lang w:val="it-IT"/>
        </w:rPr>
        <w:t>(minimo 1)</w:t>
      </w:r>
      <w:r w:rsidR="00F24B2E" w:rsidRPr="00F37C39">
        <w:rPr>
          <w:lang w:val="it-IT"/>
        </w:rPr>
        <w:t xml:space="preserve">: </w:t>
      </w:r>
    </w:p>
    <w:p w14:paraId="6C59B621" w14:textId="6053B24A" w:rsidR="00021C0F" w:rsidRDefault="00F24B2E" w:rsidP="004A7A2B">
      <w:pPr>
        <w:jc w:val="both"/>
        <w:rPr>
          <w:lang w:val="it-IT"/>
        </w:rPr>
      </w:pPr>
      <w:r w:rsidRPr="00F37C39">
        <w:rPr>
          <w:lang w:val="it-IT"/>
        </w:rPr>
        <w:t>n.</w:t>
      </w:r>
      <w:r w:rsidR="00956D45">
        <w:rPr>
          <w:lang w:val="it-IT"/>
        </w:rPr>
        <w:t>__</w:t>
      </w:r>
      <w:r w:rsidRPr="00F37C39">
        <w:rPr>
          <w:lang w:val="it-IT"/>
        </w:rPr>
        <w:t xml:space="preserve"> ___</w:t>
      </w:r>
      <w:r w:rsidR="00956D45">
        <w:rPr>
          <w:lang w:val="it-IT"/>
        </w:rPr>
        <w:t>__</w:t>
      </w:r>
      <w:r w:rsidRPr="00F37C39">
        <w:rPr>
          <w:lang w:val="it-IT"/>
        </w:rPr>
        <w:t>_</w:t>
      </w:r>
      <w:r w:rsidR="00956D45">
        <w:rPr>
          <w:lang w:val="it-IT"/>
        </w:rPr>
        <w:t xml:space="preserve">(IN CIFRE), _________________(IN LETTERE) </w:t>
      </w:r>
      <w:r w:rsidRPr="00F37C39">
        <w:rPr>
          <w:lang w:val="it-IT"/>
        </w:rPr>
        <w:t xml:space="preserve"> </w:t>
      </w:r>
    </w:p>
    <w:p w14:paraId="128C03FC" w14:textId="767A53B4" w:rsidR="00F37C39" w:rsidRPr="00F37C39" w:rsidRDefault="00F37C39" w:rsidP="00F37C39">
      <w:pPr>
        <w:jc w:val="center"/>
        <w:rPr>
          <w:b/>
          <w:bCs/>
          <w:lang w:val="it-IT"/>
        </w:rPr>
      </w:pPr>
      <w:r w:rsidRPr="00F37C39">
        <w:rPr>
          <w:b/>
          <w:bCs/>
          <w:lang w:val="it-IT"/>
        </w:rPr>
        <w:t>DICHIARA</w:t>
      </w:r>
    </w:p>
    <w:p w14:paraId="4DE9562F" w14:textId="06FCCDA4" w:rsidR="00C92DC8" w:rsidRPr="00C92DC8" w:rsidRDefault="00C92DC8" w:rsidP="00C92DC8">
      <w:pPr>
        <w:jc w:val="both"/>
        <w:rPr>
          <w:lang w:val="it-IT"/>
        </w:rPr>
      </w:pPr>
      <w:r w:rsidRPr="00C92DC8">
        <w:rPr>
          <w:lang w:val="it-IT"/>
        </w:rPr>
        <w:t>che la presente offerta è incondizionata, formulata secondo le condizioni previste nell’Avviso pubblico per la concessione d’uso di locale in immobile di proprietà comunale, e che l’individuazione delle fasce orarie richieste e il relativo ordine di preferenza sono indicati nel Modulo A - Domanda di partecipazione.</w:t>
      </w:r>
    </w:p>
    <w:p w14:paraId="4A7B7D3A" w14:textId="0B9C2A1C" w:rsidR="00021C0F" w:rsidRDefault="00C92DC8" w:rsidP="00C92DC8">
      <w:pPr>
        <w:jc w:val="both"/>
        <w:rPr>
          <w:lang w:val="it-IT"/>
        </w:rPr>
      </w:pPr>
      <w:r w:rsidRPr="00C92DC8">
        <w:rPr>
          <w:lang w:val="it-IT"/>
        </w:rPr>
        <w:t>L’offerente prende altresì atto che l’assegnazione avverrà sulla base della graduatoria e della disponibilità residua delle fasce orarie, secondo quanto previsto dall’Avviso pubblico.</w:t>
      </w:r>
    </w:p>
    <w:p w14:paraId="13AA72CF" w14:textId="77777777" w:rsidR="00C92DC8" w:rsidRPr="00F37C39" w:rsidRDefault="00C92DC8" w:rsidP="00C92DC8">
      <w:pPr>
        <w:jc w:val="both"/>
        <w:rPr>
          <w:lang w:val="it-IT"/>
        </w:rPr>
      </w:pPr>
    </w:p>
    <w:p w14:paraId="0B55DEFF" w14:textId="77777777" w:rsidR="00021C0F" w:rsidRPr="00F37C39" w:rsidRDefault="00000000" w:rsidP="004A7A2B">
      <w:pPr>
        <w:jc w:val="both"/>
        <w:rPr>
          <w:lang w:val="it-IT"/>
        </w:rPr>
      </w:pPr>
      <w:r w:rsidRPr="00F37C39">
        <w:rPr>
          <w:lang w:val="it-IT"/>
        </w:rPr>
        <w:t>Luogo e data _______________________</w:t>
      </w:r>
    </w:p>
    <w:p w14:paraId="080370A2" w14:textId="77777777" w:rsidR="004A7A2B" w:rsidRPr="00F37C39" w:rsidRDefault="004A7A2B" w:rsidP="004A7A2B">
      <w:pPr>
        <w:jc w:val="both"/>
        <w:rPr>
          <w:lang w:val="it-IT"/>
        </w:rPr>
      </w:pPr>
    </w:p>
    <w:p w14:paraId="78588F36" w14:textId="77777777" w:rsidR="00021C0F" w:rsidRPr="00F37C39" w:rsidRDefault="00000000" w:rsidP="004A7A2B">
      <w:pPr>
        <w:jc w:val="both"/>
        <w:rPr>
          <w:lang w:val="it-IT"/>
        </w:rPr>
      </w:pPr>
      <w:r w:rsidRPr="00F37C39">
        <w:rPr>
          <w:lang w:val="it-IT"/>
        </w:rPr>
        <w:t>Firma ____________________________________________</w:t>
      </w:r>
    </w:p>
    <w:sectPr w:rsidR="00021C0F" w:rsidRPr="00F37C39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0118585">
    <w:abstractNumId w:val="8"/>
  </w:num>
  <w:num w:numId="2" w16cid:durableId="1394308072">
    <w:abstractNumId w:val="6"/>
  </w:num>
  <w:num w:numId="3" w16cid:durableId="1646079506">
    <w:abstractNumId w:val="5"/>
  </w:num>
  <w:num w:numId="4" w16cid:durableId="876049103">
    <w:abstractNumId w:val="4"/>
  </w:num>
  <w:num w:numId="5" w16cid:durableId="1888298809">
    <w:abstractNumId w:val="7"/>
  </w:num>
  <w:num w:numId="6" w16cid:durableId="644818805">
    <w:abstractNumId w:val="3"/>
  </w:num>
  <w:num w:numId="7" w16cid:durableId="382756379">
    <w:abstractNumId w:val="2"/>
  </w:num>
  <w:num w:numId="8" w16cid:durableId="124737628">
    <w:abstractNumId w:val="1"/>
  </w:num>
  <w:num w:numId="9" w16cid:durableId="5204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C0F"/>
    <w:rsid w:val="00034616"/>
    <w:rsid w:val="0006063C"/>
    <w:rsid w:val="000B4A1D"/>
    <w:rsid w:val="0015074B"/>
    <w:rsid w:val="001F6520"/>
    <w:rsid w:val="00247CD8"/>
    <w:rsid w:val="0029639D"/>
    <w:rsid w:val="00326F90"/>
    <w:rsid w:val="00485E1E"/>
    <w:rsid w:val="004A7A2B"/>
    <w:rsid w:val="006A20B4"/>
    <w:rsid w:val="00833202"/>
    <w:rsid w:val="008E1D15"/>
    <w:rsid w:val="00956D45"/>
    <w:rsid w:val="009703A0"/>
    <w:rsid w:val="00AA1D8D"/>
    <w:rsid w:val="00AC3D68"/>
    <w:rsid w:val="00B47730"/>
    <w:rsid w:val="00B9706E"/>
    <w:rsid w:val="00C00F7F"/>
    <w:rsid w:val="00C310B8"/>
    <w:rsid w:val="00C74380"/>
    <w:rsid w:val="00C92DC8"/>
    <w:rsid w:val="00CB0664"/>
    <w:rsid w:val="00D72DD8"/>
    <w:rsid w:val="00DE7813"/>
    <w:rsid w:val="00E4712D"/>
    <w:rsid w:val="00F13898"/>
    <w:rsid w:val="00F24B2E"/>
    <w:rsid w:val="00F37C39"/>
    <w:rsid w:val="00FC693F"/>
    <w:rsid w:val="00FC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D7B18C"/>
  <w14:defaultImageDpi w14:val="300"/>
  <w15:docId w15:val="{7DC8FFA3-DA04-4489-A9A6-0C409E3D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eastAsia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comune traversella</cp:lastModifiedBy>
  <cp:revision>2</cp:revision>
  <dcterms:created xsi:type="dcterms:W3CDTF">2026-04-02T13:38:00Z</dcterms:created>
  <dcterms:modified xsi:type="dcterms:W3CDTF">2026-04-02T13:38:00Z</dcterms:modified>
  <cp:category/>
</cp:coreProperties>
</file>