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83F25" w14:textId="77777777" w:rsidR="004A01D5" w:rsidRPr="00F10428" w:rsidRDefault="00B43371">
      <w:pPr>
        <w:jc w:val="center"/>
        <w:rPr>
          <w:lang w:val="it-IT"/>
        </w:rPr>
      </w:pPr>
      <w:bookmarkStart w:id="0" w:name="_GoBack"/>
      <w:bookmarkEnd w:id="0"/>
      <w:r w:rsidRPr="00F10428">
        <w:rPr>
          <w:b/>
          <w:sz w:val="28"/>
          <w:szCs w:val="28"/>
          <w:lang w:val="it-IT"/>
        </w:rPr>
        <w:t>COMUNE DI DUALCHI</w:t>
      </w:r>
      <w:r w:rsidRPr="00F10428">
        <w:rPr>
          <w:b/>
          <w:lang w:val="it-IT"/>
        </w:rPr>
        <w:br/>
      </w:r>
      <w:r w:rsidRPr="00F10428">
        <w:rPr>
          <w:bCs/>
          <w:lang w:val="it-IT"/>
        </w:rPr>
        <w:t>Provincia di Nuoro</w:t>
      </w:r>
    </w:p>
    <w:p w14:paraId="4E3B4D4D" w14:textId="77777777" w:rsidR="004A01D5" w:rsidRPr="00F10428" w:rsidRDefault="004A01D5">
      <w:pPr>
        <w:rPr>
          <w:lang w:val="it-IT"/>
        </w:rPr>
      </w:pPr>
    </w:p>
    <w:p w14:paraId="663559B2" w14:textId="77777777" w:rsidR="00F10428" w:rsidRDefault="00B43371" w:rsidP="00F10428">
      <w:pPr>
        <w:spacing w:after="0"/>
        <w:jc w:val="right"/>
        <w:rPr>
          <w:lang w:val="it-IT"/>
        </w:rPr>
      </w:pPr>
      <w:r w:rsidRPr="00F10428">
        <w:rPr>
          <w:lang w:val="it-IT"/>
        </w:rPr>
        <w:t xml:space="preserve">Al </w:t>
      </w:r>
      <w:r w:rsidR="00F10428">
        <w:rPr>
          <w:lang w:val="it-IT"/>
        </w:rPr>
        <w:t>Comune di Dualchi</w:t>
      </w:r>
    </w:p>
    <w:p w14:paraId="2874EACD" w14:textId="7F48A067" w:rsidR="00F10428" w:rsidRDefault="00F10428" w:rsidP="00F10428">
      <w:pPr>
        <w:spacing w:after="0"/>
        <w:jc w:val="right"/>
        <w:rPr>
          <w:lang w:val="it-IT"/>
        </w:rPr>
      </w:pPr>
      <w:r>
        <w:rPr>
          <w:lang w:val="it-IT"/>
        </w:rPr>
        <w:t xml:space="preserve">Via Parini n. 1 – 08019 DUALCHI </w:t>
      </w:r>
    </w:p>
    <w:p w14:paraId="1CA266B8" w14:textId="77777777" w:rsidR="00F10428" w:rsidRDefault="00F10428" w:rsidP="00F10428">
      <w:pPr>
        <w:spacing w:after="0"/>
        <w:jc w:val="right"/>
        <w:rPr>
          <w:lang w:val="it-IT"/>
        </w:rPr>
      </w:pPr>
    </w:p>
    <w:p w14:paraId="2B3214EB" w14:textId="044A6F62" w:rsidR="00F10428" w:rsidRDefault="00F10428" w:rsidP="00F10428">
      <w:pPr>
        <w:spacing w:after="0"/>
        <w:jc w:val="right"/>
        <w:rPr>
          <w:lang w:val="it-IT"/>
        </w:rPr>
      </w:pPr>
      <w:r>
        <w:rPr>
          <w:lang w:val="it-IT"/>
        </w:rPr>
        <w:t xml:space="preserve">Al Segretario comunale </w:t>
      </w:r>
    </w:p>
    <w:p w14:paraId="54115B2A" w14:textId="56ACE04D" w:rsidR="004A01D5" w:rsidRPr="00F10428" w:rsidRDefault="00F10428" w:rsidP="00F10428">
      <w:pPr>
        <w:spacing w:after="0"/>
        <w:jc w:val="right"/>
        <w:rPr>
          <w:lang w:val="it-IT"/>
        </w:rPr>
      </w:pPr>
      <w:r>
        <w:rPr>
          <w:lang w:val="it-IT"/>
        </w:rPr>
        <w:t xml:space="preserve">Del </w:t>
      </w:r>
      <w:r w:rsidRPr="00F10428">
        <w:rPr>
          <w:lang w:val="it-IT"/>
        </w:rPr>
        <w:t>Comune di Dualchi</w:t>
      </w:r>
    </w:p>
    <w:p w14:paraId="38E32C15" w14:textId="77777777" w:rsidR="004A01D5" w:rsidRPr="00F10428" w:rsidRDefault="004A01D5">
      <w:pPr>
        <w:rPr>
          <w:lang w:val="it-IT"/>
        </w:rPr>
      </w:pPr>
    </w:p>
    <w:p w14:paraId="7E1EE297" w14:textId="77777777" w:rsidR="004A01D5" w:rsidRPr="00F10428" w:rsidRDefault="00B43371" w:rsidP="00F10428">
      <w:pPr>
        <w:jc w:val="both"/>
        <w:rPr>
          <w:lang w:val="it-IT"/>
        </w:rPr>
      </w:pPr>
      <w:r w:rsidRPr="00F10428">
        <w:rPr>
          <w:lang w:val="it-IT"/>
        </w:rPr>
        <w:t>OGGETTO: Domanda di partecipazione alla procedura selettiva per l’attribuzione dei differenziali stipendiali – anno</w:t>
      </w:r>
      <w:r w:rsidRPr="00F10428">
        <w:rPr>
          <w:lang w:val="it-IT"/>
        </w:rPr>
        <w:t xml:space="preserve"> 2025</w:t>
      </w:r>
    </w:p>
    <w:p w14:paraId="01E7A735" w14:textId="77777777" w:rsidR="004A01D5" w:rsidRPr="00F10428" w:rsidRDefault="004A01D5">
      <w:pPr>
        <w:rPr>
          <w:lang w:val="it-IT"/>
        </w:rPr>
      </w:pPr>
    </w:p>
    <w:p w14:paraId="2F064265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Il/La sottoscritto/a:</w:t>
      </w:r>
    </w:p>
    <w:p w14:paraId="1E2DE1A1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Cognome e nome: __________________________________________</w:t>
      </w:r>
    </w:p>
    <w:p w14:paraId="6135AC29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Luogo e data di nascita: __________________________________________</w:t>
      </w:r>
    </w:p>
    <w:p w14:paraId="631A9675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Codice fiscale: __________________________________________</w:t>
      </w:r>
    </w:p>
    <w:p w14:paraId="0E0AE01F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Residenza: ______________________________</w:t>
      </w:r>
      <w:r w:rsidRPr="00F10428">
        <w:rPr>
          <w:lang w:val="it-IT"/>
        </w:rPr>
        <w:t>____________</w:t>
      </w:r>
    </w:p>
    <w:p w14:paraId="5244C207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Recapito telefonico: __________________________________________</w:t>
      </w:r>
    </w:p>
    <w:p w14:paraId="1A4B6CB7" w14:textId="627C2AA2" w:rsidR="004A01D5" w:rsidRPr="00F10428" w:rsidRDefault="00EB73E0">
      <w:pPr>
        <w:rPr>
          <w:lang w:val="it-IT"/>
        </w:rPr>
      </w:pPr>
      <w:r w:rsidRPr="00F10428">
        <w:rPr>
          <w:lang w:val="it-IT"/>
        </w:rPr>
        <w:t>E-mail/PEC: __________________________________________</w:t>
      </w:r>
    </w:p>
    <w:p w14:paraId="5A96586F" w14:textId="77777777" w:rsidR="004A01D5" w:rsidRPr="00F10428" w:rsidRDefault="00B43371" w:rsidP="00F10428">
      <w:pPr>
        <w:jc w:val="center"/>
        <w:rPr>
          <w:lang w:val="it-IT"/>
        </w:rPr>
      </w:pPr>
      <w:r w:rsidRPr="00F10428">
        <w:rPr>
          <w:lang w:val="it-IT"/>
        </w:rPr>
        <w:t>DICHIARA</w:t>
      </w:r>
    </w:p>
    <w:p w14:paraId="54CB7DC1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ai sensi degli artt. 46 e 47 del D.P.R. 445/2000:</w:t>
      </w:r>
    </w:p>
    <w:p w14:paraId="1DA43061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1. Inquadramento</w:t>
      </w:r>
    </w:p>
    <w:p w14:paraId="3EE0B5DB" w14:textId="77777777" w:rsidR="004A01D5" w:rsidRDefault="00B43371">
      <w:pPr>
        <w:rPr>
          <w:lang w:val="it-IT"/>
        </w:rPr>
      </w:pPr>
      <w:r w:rsidRPr="00F10428">
        <w:rPr>
          <w:lang w:val="it-IT"/>
        </w:rPr>
        <w:t>________________________________________________</w:t>
      </w:r>
      <w:r w:rsidRPr="00F10428">
        <w:rPr>
          <w:lang w:val="it-IT"/>
        </w:rPr>
        <w:t>____________________________</w:t>
      </w:r>
    </w:p>
    <w:p w14:paraId="43E835B4" w14:textId="77777777" w:rsidR="00F10428" w:rsidRDefault="00F10428" w:rsidP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4207D541" w14:textId="2CB993F6" w:rsidR="00F10428" w:rsidRPr="00F10428" w:rsidRDefault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4DAD6A60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2. Requisiti di partecipazione</w:t>
      </w:r>
    </w:p>
    <w:p w14:paraId="10D6BA39" w14:textId="77777777" w:rsidR="004A01D5" w:rsidRDefault="00B43371">
      <w:pPr>
        <w:rPr>
          <w:lang w:val="it-IT"/>
        </w:rPr>
      </w:pPr>
      <w:r w:rsidRPr="00F10428">
        <w:rPr>
          <w:lang w:val="it-IT"/>
        </w:rPr>
        <w:t>__________________________________________</w:t>
      </w:r>
      <w:r w:rsidRPr="00F10428">
        <w:rPr>
          <w:lang w:val="it-IT"/>
        </w:rPr>
        <w:t>__________________________________</w:t>
      </w:r>
    </w:p>
    <w:p w14:paraId="702ECBC4" w14:textId="77777777" w:rsidR="00F10428" w:rsidRDefault="00F10428" w:rsidP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27B51E02" w14:textId="596DEAFF" w:rsidR="00F10428" w:rsidRPr="00F10428" w:rsidRDefault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18B2CBEA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3. Performance</w:t>
      </w:r>
    </w:p>
    <w:p w14:paraId="1E45941F" w14:textId="77777777" w:rsidR="004A01D5" w:rsidRDefault="00B43371">
      <w:pPr>
        <w:rPr>
          <w:lang w:val="it-IT"/>
        </w:rPr>
      </w:pPr>
      <w:r w:rsidRPr="00F10428">
        <w:rPr>
          <w:lang w:val="it-IT"/>
        </w:rPr>
        <w:lastRenderedPageBreak/>
        <w:t>____________________________________________________________________________</w:t>
      </w:r>
    </w:p>
    <w:p w14:paraId="686338EB" w14:textId="77777777" w:rsidR="00F10428" w:rsidRDefault="00F10428" w:rsidP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03CD077D" w14:textId="1D52C2A7" w:rsidR="00F10428" w:rsidRPr="00F10428" w:rsidRDefault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6E502102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4. Situazione disciplinar</w:t>
      </w:r>
      <w:r w:rsidRPr="00F10428">
        <w:rPr>
          <w:lang w:val="it-IT"/>
        </w:rPr>
        <w:t>e</w:t>
      </w:r>
    </w:p>
    <w:p w14:paraId="130F28F7" w14:textId="77777777" w:rsidR="004A01D5" w:rsidRDefault="00B43371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174EE46F" w14:textId="77777777" w:rsidR="00F10428" w:rsidRDefault="00F10428" w:rsidP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706EABE7" w14:textId="772C49D7" w:rsidR="00F10428" w:rsidRPr="00F10428" w:rsidRDefault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47A33A1C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 xml:space="preserve">5. Esperienza </w:t>
      </w:r>
      <w:r w:rsidRPr="00F10428">
        <w:rPr>
          <w:lang w:val="it-IT"/>
        </w:rPr>
        <w:t>professionale</w:t>
      </w:r>
    </w:p>
    <w:p w14:paraId="5BF92EB8" w14:textId="77777777" w:rsidR="004A01D5" w:rsidRDefault="00B43371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7AFD091C" w14:textId="77777777" w:rsidR="00F10428" w:rsidRDefault="00F10428" w:rsidP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691C0CEA" w14:textId="14E691C0" w:rsidR="00F10428" w:rsidRPr="00F10428" w:rsidRDefault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01822DED" w14:textId="77777777" w:rsidR="004A01D5" w:rsidRPr="00F10428" w:rsidRDefault="00B43371">
      <w:pPr>
        <w:rPr>
          <w:lang w:val="it-IT"/>
        </w:rPr>
      </w:pPr>
      <w:r w:rsidRPr="00F10428">
        <w:rPr>
          <w:lang w:val="it-IT"/>
        </w:rPr>
        <w:t>6. Titoli e</w:t>
      </w:r>
      <w:r w:rsidRPr="00F10428">
        <w:rPr>
          <w:lang w:val="it-IT"/>
        </w:rPr>
        <w:t xml:space="preserve"> competenze</w:t>
      </w:r>
    </w:p>
    <w:p w14:paraId="017006E2" w14:textId="27FB8ACB" w:rsidR="004A01D5" w:rsidRDefault="00B43371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11625187" w14:textId="77777777" w:rsidR="00F10428" w:rsidRDefault="00F10428" w:rsidP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71203D07" w14:textId="02A9632B" w:rsidR="00F10428" w:rsidRPr="00F10428" w:rsidRDefault="00F10428">
      <w:pPr>
        <w:rPr>
          <w:lang w:val="it-IT"/>
        </w:rPr>
      </w:pPr>
      <w:r w:rsidRPr="00F10428">
        <w:rPr>
          <w:lang w:val="it-IT"/>
        </w:rPr>
        <w:t>____________________________________________________________________________</w:t>
      </w:r>
    </w:p>
    <w:p w14:paraId="41C4AAE6" w14:textId="77777777" w:rsidR="004A01D5" w:rsidRPr="00F10428" w:rsidRDefault="00B43371" w:rsidP="00F10428">
      <w:pPr>
        <w:jc w:val="center"/>
        <w:rPr>
          <w:lang w:val="it-IT"/>
        </w:rPr>
      </w:pPr>
      <w:r w:rsidRPr="00F10428">
        <w:rPr>
          <w:lang w:val="it-IT"/>
        </w:rPr>
        <w:t>CHIEDE</w:t>
      </w:r>
    </w:p>
    <w:p w14:paraId="2A411DB8" w14:textId="780855C0" w:rsidR="004A01D5" w:rsidRPr="00F10428" w:rsidRDefault="00B43371">
      <w:pPr>
        <w:rPr>
          <w:lang w:val="it-IT"/>
        </w:rPr>
      </w:pPr>
      <w:r w:rsidRPr="00F10428">
        <w:rPr>
          <w:lang w:val="it-IT"/>
        </w:rPr>
        <w:t>di ess</w:t>
      </w:r>
      <w:r w:rsidRPr="00F10428">
        <w:rPr>
          <w:lang w:val="it-IT"/>
        </w:rPr>
        <w:t>ere ammesso/a alla procedura selettiva per l’attribuzione dei differenziali stipendiali – anno 2025.</w:t>
      </w:r>
    </w:p>
    <w:p w14:paraId="1F1DEDBE" w14:textId="77777777" w:rsidR="004A01D5" w:rsidRPr="00F10428" w:rsidRDefault="00B43371" w:rsidP="005822E6">
      <w:pPr>
        <w:spacing w:after="0"/>
        <w:rPr>
          <w:lang w:val="it-IT"/>
        </w:rPr>
      </w:pPr>
      <w:r w:rsidRPr="00F10428">
        <w:rPr>
          <w:lang w:val="it-IT"/>
        </w:rPr>
        <w:t>ALLEGATI:</w:t>
      </w:r>
    </w:p>
    <w:p w14:paraId="5A3659F4" w14:textId="77777777" w:rsidR="004A01D5" w:rsidRPr="00F10428" w:rsidRDefault="00B43371" w:rsidP="005822E6">
      <w:pPr>
        <w:spacing w:after="0"/>
        <w:rPr>
          <w:lang w:val="it-IT"/>
        </w:rPr>
      </w:pPr>
      <w:r w:rsidRPr="00F10428">
        <w:rPr>
          <w:lang w:val="it-IT"/>
        </w:rPr>
        <w:t>☐</w:t>
      </w:r>
      <w:r w:rsidRPr="00F10428">
        <w:rPr>
          <w:lang w:val="it-IT"/>
        </w:rPr>
        <w:t xml:space="preserve"> Documento di identità</w:t>
      </w:r>
    </w:p>
    <w:p w14:paraId="7225CDDD" w14:textId="77777777" w:rsidR="004A01D5" w:rsidRPr="00F10428" w:rsidRDefault="00B43371" w:rsidP="005822E6">
      <w:pPr>
        <w:spacing w:after="0"/>
        <w:rPr>
          <w:lang w:val="it-IT"/>
        </w:rPr>
      </w:pPr>
      <w:r w:rsidRPr="00F10428">
        <w:rPr>
          <w:lang w:val="it-IT"/>
        </w:rPr>
        <w:t>☐</w:t>
      </w:r>
      <w:r w:rsidRPr="00F10428">
        <w:rPr>
          <w:lang w:val="it-IT"/>
        </w:rPr>
        <w:t xml:space="preserve"> Schede di valutazione (se presenti)</w:t>
      </w:r>
    </w:p>
    <w:p w14:paraId="2F578A87" w14:textId="77777777" w:rsidR="004A01D5" w:rsidRPr="00F10428" w:rsidRDefault="00B43371" w:rsidP="005822E6">
      <w:pPr>
        <w:spacing w:after="0"/>
        <w:rPr>
          <w:lang w:val="it-IT"/>
        </w:rPr>
      </w:pPr>
      <w:r w:rsidRPr="00F10428">
        <w:rPr>
          <w:lang w:val="it-IT"/>
        </w:rPr>
        <w:t>☐</w:t>
      </w:r>
      <w:r w:rsidRPr="00F10428">
        <w:rPr>
          <w:lang w:val="it-IT"/>
        </w:rPr>
        <w:t xml:space="preserve"> Attestati formazione</w:t>
      </w:r>
    </w:p>
    <w:p w14:paraId="4C6A1E74" w14:textId="77777777" w:rsidR="004A01D5" w:rsidRPr="00F10428" w:rsidRDefault="00B43371" w:rsidP="005822E6">
      <w:pPr>
        <w:spacing w:after="0"/>
        <w:rPr>
          <w:lang w:val="it-IT"/>
        </w:rPr>
      </w:pPr>
      <w:r w:rsidRPr="00F10428">
        <w:rPr>
          <w:lang w:val="it-IT"/>
        </w:rPr>
        <w:t>☐</w:t>
      </w:r>
      <w:r w:rsidRPr="00F10428">
        <w:rPr>
          <w:lang w:val="it-IT"/>
        </w:rPr>
        <w:t xml:space="preserve"> Autocertificazione titoli</w:t>
      </w:r>
    </w:p>
    <w:p w14:paraId="1E1F37F0" w14:textId="77777777" w:rsidR="004A01D5" w:rsidRPr="00F10428" w:rsidRDefault="004A01D5">
      <w:pPr>
        <w:rPr>
          <w:lang w:val="it-IT"/>
        </w:rPr>
      </w:pPr>
    </w:p>
    <w:p w14:paraId="2EB1A5F7" w14:textId="77777777" w:rsidR="004A01D5" w:rsidRPr="00F10428" w:rsidRDefault="00B43371" w:rsidP="00F10428">
      <w:pPr>
        <w:rPr>
          <w:lang w:val="it-IT"/>
        </w:rPr>
      </w:pPr>
      <w:r w:rsidRPr="00F10428">
        <w:rPr>
          <w:lang w:val="it-IT"/>
        </w:rPr>
        <w:t>Data _____________</w:t>
      </w:r>
    </w:p>
    <w:p w14:paraId="7038BBE9" w14:textId="77777777" w:rsidR="004A01D5" w:rsidRDefault="00B43371" w:rsidP="00F10428">
      <w:pPr>
        <w:jc w:val="center"/>
      </w:pPr>
      <w:r>
        <w:t>Firma</w:t>
      </w:r>
      <w:r>
        <w:t xml:space="preserve"> ____________________________</w:t>
      </w:r>
    </w:p>
    <w:sectPr w:rsidR="004A01D5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01D5"/>
    <w:rsid w:val="005822E6"/>
    <w:rsid w:val="00691E8C"/>
    <w:rsid w:val="00AA1D8D"/>
    <w:rsid w:val="00B43371"/>
    <w:rsid w:val="00B47730"/>
    <w:rsid w:val="00CB0664"/>
    <w:rsid w:val="00D967DB"/>
    <w:rsid w:val="00EB73E0"/>
    <w:rsid w:val="00F104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A31D5"/>
  <w14:defaultImageDpi w14:val="300"/>
  <w15:docId w15:val="{76965CE5-285A-B74E-924E-16703194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21FB7-24A8-4BA3-AAFE-3F89B3A2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Segretario</cp:lastModifiedBy>
  <cp:revision>2</cp:revision>
  <dcterms:created xsi:type="dcterms:W3CDTF">2026-05-12T09:34:00Z</dcterms:created>
  <dcterms:modified xsi:type="dcterms:W3CDTF">2026-05-12T09:34:00Z</dcterms:modified>
  <cp:category/>
</cp:coreProperties>
</file>