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44086" w14:textId="77777777" w:rsidR="00DC77F6" w:rsidRDefault="000C69DF">
      <w:pPr>
        <w:jc w:val="center"/>
      </w:pPr>
      <w:bookmarkStart w:id="0" w:name="_GoBack"/>
      <w:bookmarkEnd w:id="0"/>
      <w:r>
        <w:rPr>
          <w:b/>
        </w:rPr>
        <w:t>COMUNE DI CANTALICE</w:t>
      </w:r>
    </w:p>
    <w:p w14:paraId="297C3557" w14:textId="77777777" w:rsidR="00DC77F6" w:rsidRDefault="000C69DF">
      <w:pPr>
        <w:jc w:val="center"/>
      </w:pPr>
      <w:r>
        <w:rPr>
          <w:b/>
        </w:rPr>
        <w:t>SETTORE FINANZIARIO – SERVIZIO PERSONALE</w:t>
      </w:r>
    </w:p>
    <w:p w14:paraId="1D170A39" w14:textId="77777777" w:rsidR="00DC77F6" w:rsidRDefault="00DC77F6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DC77F6" w14:paraId="5BBA5ADB" w14:textId="77777777">
        <w:trPr>
          <w:jc w:val="center"/>
        </w:trPr>
        <w:tc>
          <w:tcPr>
            <w:tcW w:w="4320" w:type="dxa"/>
          </w:tcPr>
          <w:p w14:paraId="17EFE85A" w14:textId="77777777" w:rsidR="00DC77F6" w:rsidRDefault="000C69DF">
            <w:r>
              <w:t>Prot. n. ____________________</w:t>
            </w:r>
          </w:p>
        </w:tc>
        <w:tc>
          <w:tcPr>
            <w:tcW w:w="4320" w:type="dxa"/>
          </w:tcPr>
          <w:p w14:paraId="69B18EA6" w14:textId="77777777" w:rsidR="00DC77F6" w:rsidRDefault="000C69DF">
            <w:r>
              <w:t>Cantalice, ____________________</w:t>
            </w:r>
          </w:p>
        </w:tc>
      </w:tr>
    </w:tbl>
    <w:p w14:paraId="173C7A9F" w14:textId="77777777" w:rsidR="00DC77F6" w:rsidRDefault="00DC77F6"/>
    <w:p w14:paraId="0638F14B" w14:textId="77777777" w:rsidR="00DC77F6" w:rsidRDefault="000C69DF">
      <w:r>
        <w:rPr>
          <w:b/>
        </w:rPr>
        <w:t>Al Responsabile del Settore Finanziario</w:t>
      </w:r>
    </w:p>
    <w:p w14:paraId="518D8151" w14:textId="77777777" w:rsidR="00DC77F6" w:rsidRDefault="000C69DF">
      <w:r>
        <w:rPr>
          <w:b/>
        </w:rPr>
        <w:t>Comune di Cantalice</w:t>
      </w:r>
    </w:p>
    <w:p w14:paraId="3CA6EDAC" w14:textId="77777777" w:rsidR="00DC77F6" w:rsidRDefault="000C69DF">
      <w:r>
        <w:t>Piazza della Repubblica, 1 – 02014 Cantalice (RI)</w:t>
      </w:r>
    </w:p>
    <w:p w14:paraId="6AF8B2E1" w14:textId="77777777" w:rsidR="00DC77F6" w:rsidRDefault="000C69DF">
      <w:r>
        <w:t>PEC: protocollo@pec.comune.cantalice.ri.it</w:t>
      </w:r>
    </w:p>
    <w:p w14:paraId="61F341F2" w14:textId="77777777" w:rsidR="00DC77F6" w:rsidRDefault="00DC77F6"/>
    <w:p w14:paraId="4C35C372" w14:textId="77777777" w:rsidR="00DC77F6" w:rsidRDefault="000C69DF">
      <w:r>
        <w:rPr>
          <w:b/>
        </w:rPr>
        <w:t>OGGETTO: Domanda di partecipazione alla procedura selettiva per l’attribuzione dei differenziali stipendiali (progressione economica orizzontale) – Anno 2025 – Decorrenza 01/01/2025.</w:t>
      </w:r>
    </w:p>
    <w:p w14:paraId="4597C0C9" w14:textId="77777777" w:rsidR="00DC77F6" w:rsidRDefault="00DC77F6"/>
    <w:p w14:paraId="69CBA6B9" w14:textId="77777777" w:rsidR="00DC77F6" w:rsidRDefault="000C69DF">
      <w:r>
        <w:t>Il/La sottoscritto/a, ai sensi e per gli effetti del D.P.R. 28.12.2000 n. 445, consapevole delle sanzioni penali previste dall’art. 76 in caso di dichiarazioni mendaci,</w:t>
      </w:r>
    </w:p>
    <w:p w14:paraId="44C800E4" w14:textId="77777777" w:rsidR="00DC77F6" w:rsidRDefault="000C69DF">
      <w:pPr>
        <w:jc w:val="center"/>
      </w:pPr>
      <w:r>
        <w:rPr>
          <w:b/>
        </w:rPr>
        <w:t>CHIEDE</w:t>
      </w:r>
    </w:p>
    <w:p w14:paraId="47D70411" w14:textId="77777777" w:rsidR="00DC77F6" w:rsidRDefault="000C69DF">
      <w:r>
        <w:t>di essere ammesso/a alla procedura selettiva interna per l’attribuzione dei differenziali stipendiali (progressione economica orizzontale) – anno 2025 – con decorrenza 01/01/2025, indetta dal Comune di Cantalice.</w:t>
      </w:r>
    </w:p>
    <w:p w14:paraId="1EC3E6D4" w14:textId="77777777" w:rsidR="00DC77F6" w:rsidRDefault="00DC77F6"/>
    <w:p w14:paraId="5C7B2702" w14:textId="77777777" w:rsidR="00DC77F6" w:rsidRDefault="000C69DF">
      <w:r>
        <w:rPr>
          <w:b/>
        </w:rPr>
        <w:t>DATI ANAGRAFICI E DI SERVIZIO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54"/>
        <w:gridCol w:w="5276"/>
      </w:tblGrid>
      <w:tr w:rsidR="00DC77F6" w14:paraId="1AE0C424" w14:textId="77777777">
        <w:trPr>
          <w:jc w:val="center"/>
        </w:trPr>
        <w:tc>
          <w:tcPr>
            <w:tcW w:w="4320" w:type="dxa"/>
            <w:shd w:val="clear" w:color="auto" w:fill="EFEFEF"/>
            <w:vAlign w:val="center"/>
          </w:tcPr>
          <w:p w14:paraId="7B946951" w14:textId="77777777" w:rsidR="00DC77F6" w:rsidRDefault="000C69DF">
            <w:r>
              <w:rPr>
                <w:b/>
              </w:rPr>
              <w:t>Cognome e nome</w:t>
            </w:r>
          </w:p>
        </w:tc>
        <w:tc>
          <w:tcPr>
            <w:tcW w:w="4320" w:type="dxa"/>
            <w:vAlign w:val="center"/>
          </w:tcPr>
          <w:p w14:paraId="0799305B" w14:textId="77777777" w:rsidR="00DC77F6" w:rsidRDefault="000C69DF">
            <w:r>
              <w:t>______________________________________________</w:t>
            </w:r>
          </w:p>
        </w:tc>
      </w:tr>
      <w:tr w:rsidR="00DC77F6" w14:paraId="1D0D1DCA" w14:textId="77777777">
        <w:trPr>
          <w:jc w:val="center"/>
        </w:trPr>
        <w:tc>
          <w:tcPr>
            <w:tcW w:w="4320" w:type="dxa"/>
            <w:shd w:val="clear" w:color="auto" w:fill="EFEFEF"/>
            <w:vAlign w:val="center"/>
          </w:tcPr>
          <w:p w14:paraId="3BD14B95" w14:textId="77777777" w:rsidR="00DC77F6" w:rsidRDefault="000C69DF">
            <w:r>
              <w:rPr>
                <w:b/>
              </w:rPr>
              <w:t>Luogo e data di nascita</w:t>
            </w:r>
          </w:p>
        </w:tc>
        <w:tc>
          <w:tcPr>
            <w:tcW w:w="4320" w:type="dxa"/>
            <w:vAlign w:val="center"/>
          </w:tcPr>
          <w:p w14:paraId="674D56F0" w14:textId="77777777" w:rsidR="00DC77F6" w:rsidRDefault="000C69DF">
            <w:r>
              <w:t>______________________________________________</w:t>
            </w:r>
          </w:p>
        </w:tc>
      </w:tr>
      <w:tr w:rsidR="00DC77F6" w14:paraId="5BAAB6AE" w14:textId="77777777">
        <w:trPr>
          <w:jc w:val="center"/>
        </w:trPr>
        <w:tc>
          <w:tcPr>
            <w:tcW w:w="4320" w:type="dxa"/>
            <w:shd w:val="clear" w:color="auto" w:fill="EFEFEF"/>
            <w:vAlign w:val="center"/>
          </w:tcPr>
          <w:p w14:paraId="1B3C97BD" w14:textId="77777777" w:rsidR="00DC77F6" w:rsidRDefault="000C69DF">
            <w:r>
              <w:rPr>
                <w:b/>
              </w:rPr>
              <w:t>Codice fiscale</w:t>
            </w:r>
          </w:p>
        </w:tc>
        <w:tc>
          <w:tcPr>
            <w:tcW w:w="4320" w:type="dxa"/>
            <w:vAlign w:val="center"/>
          </w:tcPr>
          <w:p w14:paraId="7E9600D4" w14:textId="77777777" w:rsidR="00DC77F6" w:rsidRDefault="000C69DF">
            <w:r>
              <w:t>______________________________________________</w:t>
            </w:r>
          </w:p>
        </w:tc>
      </w:tr>
      <w:tr w:rsidR="00DC77F6" w14:paraId="26307840" w14:textId="77777777">
        <w:trPr>
          <w:jc w:val="center"/>
        </w:trPr>
        <w:tc>
          <w:tcPr>
            <w:tcW w:w="4320" w:type="dxa"/>
            <w:shd w:val="clear" w:color="auto" w:fill="EFEFEF"/>
            <w:vAlign w:val="center"/>
          </w:tcPr>
          <w:p w14:paraId="3F2F202E" w14:textId="77777777" w:rsidR="00DC77F6" w:rsidRDefault="000C69DF">
            <w:r>
              <w:rPr>
                <w:b/>
              </w:rPr>
              <w:t>Residenza (via, n., CAP, Comune, Prov.)</w:t>
            </w:r>
          </w:p>
        </w:tc>
        <w:tc>
          <w:tcPr>
            <w:tcW w:w="4320" w:type="dxa"/>
            <w:vAlign w:val="center"/>
          </w:tcPr>
          <w:p w14:paraId="0DF25EEE" w14:textId="77777777" w:rsidR="00DC77F6" w:rsidRDefault="000C69DF">
            <w:r>
              <w:t>______________________________________________</w:t>
            </w:r>
          </w:p>
        </w:tc>
      </w:tr>
      <w:tr w:rsidR="00DC77F6" w14:paraId="78826FA7" w14:textId="77777777">
        <w:trPr>
          <w:jc w:val="center"/>
        </w:trPr>
        <w:tc>
          <w:tcPr>
            <w:tcW w:w="4320" w:type="dxa"/>
            <w:shd w:val="clear" w:color="auto" w:fill="EFEFEF"/>
            <w:vAlign w:val="center"/>
          </w:tcPr>
          <w:p w14:paraId="2C81F409" w14:textId="77777777" w:rsidR="00DC77F6" w:rsidRDefault="000C69DF">
            <w:r>
              <w:rPr>
                <w:b/>
              </w:rPr>
              <w:t>Recapito telefonico</w:t>
            </w:r>
          </w:p>
        </w:tc>
        <w:tc>
          <w:tcPr>
            <w:tcW w:w="4320" w:type="dxa"/>
            <w:vAlign w:val="center"/>
          </w:tcPr>
          <w:p w14:paraId="107BCD5F" w14:textId="77777777" w:rsidR="00DC77F6" w:rsidRDefault="000C69DF">
            <w:r>
              <w:t>______________________________________________</w:t>
            </w:r>
          </w:p>
        </w:tc>
      </w:tr>
      <w:tr w:rsidR="00DC77F6" w14:paraId="1CD0B276" w14:textId="77777777">
        <w:trPr>
          <w:jc w:val="center"/>
        </w:trPr>
        <w:tc>
          <w:tcPr>
            <w:tcW w:w="4320" w:type="dxa"/>
            <w:shd w:val="clear" w:color="auto" w:fill="EFEFEF"/>
            <w:vAlign w:val="center"/>
          </w:tcPr>
          <w:p w14:paraId="3F025813" w14:textId="77777777" w:rsidR="00DC77F6" w:rsidRDefault="000C69DF">
            <w:r>
              <w:rPr>
                <w:b/>
              </w:rPr>
              <w:t>E-mail / PEC personale</w:t>
            </w:r>
          </w:p>
        </w:tc>
        <w:tc>
          <w:tcPr>
            <w:tcW w:w="4320" w:type="dxa"/>
            <w:vAlign w:val="center"/>
          </w:tcPr>
          <w:p w14:paraId="57F994DC" w14:textId="77777777" w:rsidR="00DC77F6" w:rsidRDefault="000C69DF">
            <w:r>
              <w:t>______________________________________________</w:t>
            </w:r>
          </w:p>
        </w:tc>
      </w:tr>
      <w:tr w:rsidR="00DC77F6" w14:paraId="5E257E11" w14:textId="77777777">
        <w:trPr>
          <w:jc w:val="center"/>
        </w:trPr>
        <w:tc>
          <w:tcPr>
            <w:tcW w:w="4320" w:type="dxa"/>
            <w:shd w:val="clear" w:color="auto" w:fill="EFEFEF"/>
            <w:vAlign w:val="center"/>
          </w:tcPr>
          <w:p w14:paraId="0D5B19FC" w14:textId="77777777" w:rsidR="00DC77F6" w:rsidRDefault="000C69DF">
            <w:r>
              <w:rPr>
                <w:b/>
              </w:rPr>
              <w:t>Area di inquadramento (barrare)</w:t>
            </w:r>
          </w:p>
        </w:tc>
        <w:tc>
          <w:tcPr>
            <w:tcW w:w="4320" w:type="dxa"/>
            <w:vAlign w:val="center"/>
          </w:tcPr>
          <w:p w14:paraId="7B00861A" w14:textId="77777777" w:rsidR="00DC77F6" w:rsidRDefault="000C69DF">
            <w:r>
              <w:t>☐ Area degli Operatori Esperti    ☐ Area degli Istruttori</w:t>
            </w:r>
          </w:p>
        </w:tc>
      </w:tr>
      <w:tr w:rsidR="00DC77F6" w14:paraId="3A80FD56" w14:textId="77777777">
        <w:trPr>
          <w:jc w:val="center"/>
        </w:trPr>
        <w:tc>
          <w:tcPr>
            <w:tcW w:w="4320" w:type="dxa"/>
            <w:shd w:val="clear" w:color="auto" w:fill="EFEFEF"/>
            <w:vAlign w:val="center"/>
          </w:tcPr>
          <w:p w14:paraId="5F623E4C" w14:textId="77777777" w:rsidR="00DC77F6" w:rsidRDefault="000C69DF">
            <w:r>
              <w:rPr>
                <w:b/>
              </w:rPr>
              <w:t>Profilo professionale / Ufficio di assegnazione</w:t>
            </w:r>
          </w:p>
        </w:tc>
        <w:tc>
          <w:tcPr>
            <w:tcW w:w="4320" w:type="dxa"/>
            <w:vAlign w:val="center"/>
          </w:tcPr>
          <w:p w14:paraId="56FCC792" w14:textId="77777777" w:rsidR="00DC77F6" w:rsidRDefault="000C69DF">
            <w:r>
              <w:t>______________________________________________</w:t>
            </w:r>
          </w:p>
        </w:tc>
      </w:tr>
      <w:tr w:rsidR="00DC77F6" w14:paraId="33C169E2" w14:textId="77777777">
        <w:trPr>
          <w:jc w:val="center"/>
        </w:trPr>
        <w:tc>
          <w:tcPr>
            <w:tcW w:w="4320" w:type="dxa"/>
            <w:shd w:val="clear" w:color="auto" w:fill="EFEFEF"/>
            <w:vAlign w:val="center"/>
          </w:tcPr>
          <w:p w14:paraId="0183A928" w14:textId="77777777" w:rsidR="00DC77F6" w:rsidRDefault="000C69DF">
            <w:r>
              <w:rPr>
                <w:b/>
              </w:rPr>
              <w:lastRenderedPageBreak/>
              <w:t>Posizione economica / differenziale in godimento (se noto)</w:t>
            </w:r>
          </w:p>
        </w:tc>
        <w:tc>
          <w:tcPr>
            <w:tcW w:w="4320" w:type="dxa"/>
            <w:vAlign w:val="center"/>
          </w:tcPr>
          <w:p w14:paraId="32FD2000" w14:textId="77777777" w:rsidR="00DC77F6" w:rsidRDefault="000C69DF">
            <w:r>
              <w:t>______________________________________________</w:t>
            </w:r>
          </w:p>
        </w:tc>
      </w:tr>
    </w:tbl>
    <w:p w14:paraId="1E07C5D4" w14:textId="77777777" w:rsidR="00DC77F6" w:rsidRDefault="00DC77F6"/>
    <w:p w14:paraId="2B3D131F" w14:textId="77777777" w:rsidR="00DC77F6" w:rsidRDefault="000C69DF">
      <w:pPr>
        <w:jc w:val="center"/>
      </w:pPr>
      <w:r>
        <w:rPr>
          <w:b/>
        </w:rPr>
        <w:t>DICHIARA</w:t>
      </w:r>
    </w:p>
    <w:p w14:paraId="611357D3" w14:textId="77777777" w:rsidR="00DC77F6" w:rsidRDefault="000C69DF">
      <w:r>
        <w:t>• di essere dipendente del Comune di Cantalice con contratto di lavoro a tempo indeterminato;</w:t>
      </w:r>
    </w:p>
    <w:p w14:paraId="3E1D2DC1" w14:textId="77777777" w:rsidR="00DC77F6" w:rsidRDefault="000C69DF">
      <w:r>
        <w:t>• di possedere, alla data di scadenza dell’avviso, tutti i requisiti di ammissione previsti dall’Art. 1 dell’avviso medesimo;</w:t>
      </w:r>
    </w:p>
    <w:p w14:paraId="00711D29" w14:textId="77777777" w:rsidR="00DC77F6" w:rsidRDefault="000C69DF">
      <w:r>
        <w:t>• di non aver beneficiato di alcuna progressione economica negli ultimi due anni (come previsto dall’avviso), con riferimento al 31/12/2025;</w:t>
      </w:r>
    </w:p>
    <w:p w14:paraId="0E784B6B" w14:textId="77777777" w:rsidR="00DC77F6" w:rsidRDefault="000C69DF">
      <w:r>
        <w:t>• di non aver riportato, nel biennio precedente la scadenza dell’avviso, sanzioni disciplinari superiori alla multa (ovvero: ☐ di essere sottoposto/a a procedimento disciplinare non ancora definito/impugnato, chiedendo l’ammissione con riserva nei limiti dell’avviso);</w:t>
      </w:r>
    </w:p>
    <w:p w14:paraId="37F21114" w14:textId="77777777" w:rsidR="00DC77F6" w:rsidRDefault="000C69DF">
      <w:r>
        <w:t>• di essere a conoscenza che la procedura prevede l’acquisizione d’ufficio dei dati necessari alla valutazione (performance, anzianità, ecc.) e che, ove necessario, potrà essere richiesta/trasmessa documentazione integrativa;</w:t>
      </w:r>
    </w:p>
    <w:p w14:paraId="5C85FD00" w14:textId="77777777" w:rsidR="00DC77F6" w:rsidRDefault="00DC77F6"/>
    <w:p w14:paraId="1B47CB3C" w14:textId="77777777" w:rsidR="00DC77F6" w:rsidRDefault="000C69DF">
      <w:r>
        <w:rPr>
          <w:b/>
        </w:rPr>
        <w:t>DICHIARAZIONI AI FINI DELL’ATTRIBUZIONE DEL PUNTEGGIO (Art. 3 Avviso – Allegato A)</w:t>
      </w:r>
    </w:p>
    <w:p w14:paraId="2C4C754B" w14:textId="77777777" w:rsidR="00DC77F6" w:rsidRDefault="000C69DF">
      <w:r>
        <w:t>Il/La sottoscritto/a, ai fini della corretta attribuzione del punteggio previsto dall’avviso, rende le seguenti dichiarazioni. Resta ferma l’acquisizione d’ufficio dei dati disponibili agli atti dell’Ente.</w:t>
      </w:r>
    </w:p>
    <w:p w14:paraId="0C3C9671" w14:textId="77777777" w:rsidR="00DC77F6" w:rsidRDefault="000C69DF">
      <w:r>
        <w:rPr>
          <w:b/>
        </w:rPr>
        <w:t>A) PERFORMANCE INDIVIDUALE – ultimo triennio disponibile</w:t>
      </w:r>
    </w:p>
    <w:p w14:paraId="0B641883" w14:textId="77777777" w:rsidR="00DC77F6" w:rsidRDefault="000C69DF">
      <w:r>
        <w:t>☐ Dichiara di aver conseguito le valutazioni di performance presso il Comune di Cantalice nel triennio di riferimento (acquisizione d’ufficio).</w:t>
      </w:r>
    </w:p>
    <w:p w14:paraId="1A0D1A8E" w14:textId="77777777" w:rsidR="00DC77F6" w:rsidRDefault="000C69DF">
      <w:r>
        <w:t>☐ Dichiara di essere stato/a in comando/distacco/aspettativa presso altra P.A. nel triennio e che, ove non già agli atti, produrrà idonea documentazione attestante la performance individuale conseguita presso l’Amministrazione di destinazione.</w:t>
      </w:r>
    </w:p>
    <w:p w14:paraId="03C07F93" w14:textId="77777777" w:rsidR="00DC77F6" w:rsidRDefault="000C69DF">
      <w:r>
        <w:rPr>
          <w:b/>
        </w:rPr>
        <w:t>B) ESPERIENZA PROFESSIONALE</w:t>
      </w:r>
    </w:p>
    <w:p w14:paraId="0AEAD08B" w14:textId="77777777" w:rsidR="00DC77F6" w:rsidRDefault="000C69DF">
      <w:r>
        <w:rPr>
          <w:b/>
        </w:rPr>
        <w:t>B1) Servizio prestato (indicare i periodi senza sovrapposizioni – le voci non sono cumulabili per lo stesso periodo).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83"/>
        <w:gridCol w:w="2549"/>
        <w:gridCol w:w="2549"/>
        <w:gridCol w:w="2549"/>
      </w:tblGrid>
      <w:tr w:rsidR="00DC77F6" w14:paraId="7AD67ED9" w14:textId="77777777">
        <w:trPr>
          <w:jc w:val="center"/>
        </w:trPr>
        <w:tc>
          <w:tcPr>
            <w:tcW w:w="2160" w:type="dxa"/>
            <w:shd w:val="clear" w:color="auto" w:fill="D9D9D9"/>
          </w:tcPr>
          <w:p w14:paraId="6D4F296D" w14:textId="77777777" w:rsidR="00DC77F6" w:rsidRDefault="000C69DF">
            <w:r>
              <w:rPr>
                <w:b/>
              </w:rPr>
              <w:t xml:space="preserve">Tipologia di servizio (come </w:t>
            </w:r>
            <w:r>
              <w:rPr>
                <w:b/>
              </w:rPr>
              <w:lastRenderedPageBreak/>
              <w:t>da avviso)</w:t>
            </w:r>
          </w:p>
        </w:tc>
        <w:tc>
          <w:tcPr>
            <w:tcW w:w="2160" w:type="dxa"/>
            <w:shd w:val="clear" w:color="auto" w:fill="D9D9D9"/>
          </w:tcPr>
          <w:p w14:paraId="10F53F00" w14:textId="77777777" w:rsidR="00DC77F6" w:rsidRDefault="000C69DF">
            <w:r>
              <w:rPr>
                <w:b/>
              </w:rPr>
              <w:lastRenderedPageBreak/>
              <w:t>Periodo (dal – al)</w:t>
            </w:r>
          </w:p>
        </w:tc>
        <w:tc>
          <w:tcPr>
            <w:tcW w:w="2160" w:type="dxa"/>
            <w:shd w:val="clear" w:color="auto" w:fill="D9D9D9"/>
          </w:tcPr>
          <w:p w14:paraId="2B7E94FB" w14:textId="77777777" w:rsidR="00DC77F6" w:rsidRDefault="000C69DF">
            <w:r>
              <w:rPr>
                <w:b/>
              </w:rPr>
              <w:t>Durata (anni/mesi) – indicare anche frazioni ≥ 6 mesi</w:t>
            </w:r>
          </w:p>
        </w:tc>
        <w:tc>
          <w:tcPr>
            <w:tcW w:w="2160" w:type="dxa"/>
            <w:shd w:val="clear" w:color="auto" w:fill="D9D9D9"/>
          </w:tcPr>
          <w:p w14:paraId="32261A94" w14:textId="77777777" w:rsidR="00DC77F6" w:rsidRDefault="000C69DF">
            <w:r>
              <w:rPr>
                <w:b/>
              </w:rPr>
              <w:t>Ente/Ufficio – Area – Profilo (note)</w:t>
            </w:r>
          </w:p>
        </w:tc>
      </w:tr>
      <w:tr w:rsidR="00DC77F6" w14:paraId="6588A8F3" w14:textId="77777777">
        <w:trPr>
          <w:jc w:val="center"/>
        </w:trPr>
        <w:tc>
          <w:tcPr>
            <w:tcW w:w="2160" w:type="dxa"/>
            <w:shd w:val="clear" w:color="auto" w:fill="EFEFEF"/>
          </w:tcPr>
          <w:p w14:paraId="11CD37EE" w14:textId="77777777" w:rsidR="00DC77F6" w:rsidRDefault="000C69DF">
            <w:r>
              <w:rPr>
                <w:b/>
              </w:rPr>
              <w:lastRenderedPageBreak/>
              <w:t>b1a) Servizio prestato nell’Area di appartenenza presso il Comune di Cantalice</w:t>
            </w:r>
          </w:p>
        </w:tc>
        <w:tc>
          <w:tcPr>
            <w:tcW w:w="2160" w:type="dxa"/>
          </w:tcPr>
          <w:p w14:paraId="08E76AEC" w14:textId="77777777" w:rsidR="00DC77F6" w:rsidRDefault="000C69DF">
            <w:r>
              <w:t>____________________________________________</w:t>
            </w:r>
          </w:p>
        </w:tc>
        <w:tc>
          <w:tcPr>
            <w:tcW w:w="2160" w:type="dxa"/>
          </w:tcPr>
          <w:p w14:paraId="30FDA1D3" w14:textId="77777777" w:rsidR="00DC77F6" w:rsidRDefault="000C69DF">
            <w:r>
              <w:t>____________________________________________</w:t>
            </w:r>
          </w:p>
        </w:tc>
        <w:tc>
          <w:tcPr>
            <w:tcW w:w="2160" w:type="dxa"/>
          </w:tcPr>
          <w:p w14:paraId="0D35D713" w14:textId="77777777" w:rsidR="00DC77F6" w:rsidRDefault="000C69DF">
            <w:r>
              <w:t>____________________________________________</w:t>
            </w:r>
          </w:p>
        </w:tc>
      </w:tr>
      <w:tr w:rsidR="00DC77F6" w14:paraId="0D1BA2D8" w14:textId="77777777">
        <w:trPr>
          <w:jc w:val="center"/>
        </w:trPr>
        <w:tc>
          <w:tcPr>
            <w:tcW w:w="2160" w:type="dxa"/>
            <w:shd w:val="clear" w:color="auto" w:fill="EFEFEF"/>
          </w:tcPr>
          <w:p w14:paraId="46C66332" w14:textId="77777777" w:rsidR="00DC77F6" w:rsidRDefault="000C69DF">
            <w:r>
              <w:rPr>
                <w:b/>
              </w:rPr>
              <w:t>b1b) Servizio prestato in Area diversa da quella di appartenenza, presso il Comune di Cantalice</w:t>
            </w:r>
          </w:p>
        </w:tc>
        <w:tc>
          <w:tcPr>
            <w:tcW w:w="2160" w:type="dxa"/>
          </w:tcPr>
          <w:p w14:paraId="43D844BD" w14:textId="77777777" w:rsidR="00DC77F6" w:rsidRDefault="000C69DF">
            <w:r>
              <w:t>____________________________________________</w:t>
            </w:r>
          </w:p>
        </w:tc>
        <w:tc>
          <w:tcPr>
            <w:tcW w:w="2160" w:type="dxa"/>
          </w:tcPr>
          <w:p w14:paraId="5AD1DCC0" w14:textId="77777777" w:rsidR="00DC77F6" w:rsidRDefault="000C69DF">
            <w:r>
              <w:t>____________________________________________</w:t>
            </w:r>
          </w:p>
        </w:tc>
        <w:tc>
          <w:tcPr>
            <w:tcW w:w="2160" w:type="dxa"/>
          </w:tcPr>
          <w:p w14:paraId="400EA6A3" w14:textId="77777777" w:rsidR="00DC77F6" w:rsidRDefault="000C69DF">
            <w:r>
              <w:t>____________________________________________</w:t>
            </w:r>
          </w:p>
        </w:tc>
      </w:tr>
      <w:tr w:rsidR="00DC77F6" w14:paraId="16A5BBA5" w14:textId="77777777">
        <w:trPr>
          <w:jc w:val="center"/>
        </w:trPr>
        <w:tc>
          <w:tcPr>
            <w:tcW w:w="2160" w:type="dxa"/>
            <w:shd w:val="clear" w:color="auto" w:fill="EFEFEF"/>
          </w:tcPr>
          <w:p w14:paraId="7842F3F5" w14:textId="77777777" w:rsidR="00DC77F6" w:rsidRDefault="000C69DF">
            <w:r>
              <w:rPr>
                <w:b/>
              </w:rPr>
              <w:t>b1c) Servizio prestato presso altre Pubbliche Amministrazioni (anche T.D. e/o part-time)</w:t>
            </w:r>
          </w:p>
        </w:tc>
        <w:tc>
          <w:tcPr>
            <w:tcW w:w="2160" w:type="dxa"/>
          </w:tcPr>
          <w:p w14:paraId="3B9606C0" w14:textId="77777777" w:rsidR="00DC77F6" w:rsidRDefault="000C69DF">
            <w:r>
              <w:t>____________________________________________</w:t>
            </w:r>
          </w:p>
        </w:tc>
        <w:tc>
          <w:tcPr>
            <w:tcW w:w="2160" w:type="dxa"/>
          </w:tcPr>
          <w:p w14:paraId="058DBA43" w14:textId="77777777" w:rsidR="00DC77F6" w:rsidRDefault="000C69DF">
            <w:r>
              <w:t>____________________________________________</w:t>
            </w:r>
          </w:p>
        </w:tc>
        <w:tc>
          <w:tcPr>
            <w:tcW w:w="2160" w:type="dxa"/>
          </w:tcPr>
          <w:p w14:paraId="292F4CE5" w14:textId="77777777" w:rsidR="00DC77F6" w:rsidRDefault="000C69DF">
            <w:r>
              <w:t>____________________________________________</w:t>
            </w:r>
          </w:p>
        </w:tc>
      </w:tr>
      <w:tr w:rsidR="00DC77F6" w14:paraId="53FDC786" w14:textId="77777777">
        <w:trPr>
          <w:jc w:val="center"/>
        </w:trPr>
        <w:tc>
          <w:tcPr>
            <w:tcW w:w="2160" w:type="dxa"/>
            <w:shd w:val="clear" w:color="auto" w:fill="EFEFEF"/>
          </w:tcPr>
          <w:p w14:paraId="6F1C633C" w14:textId="77777777" w:rsidR="00DC77F6" w:rsidRDefault="000C69DF">
            <w:r>
              <w:rPr>
                <w:b/>
              </w:rPr>
              <w:t xml:space="preserve">Ulteriori periodi </w:t>
            </w:r>
            <w:r>
              <w:rPr>
                <w:b/>
              </w:rPr>
              <w:lastRenderedPageBreak/>
              <w:t>(se necessari)</w:t>
            </w:r>
          </w:p>
        </w:tc>
        <w:tc>
          <w:tcPr>
            <w:tcW w:w="2160" w:type="dxa"/>
          </w:tcPr>
          <w:p w14:paraId="2F17DAC7" w14:textId="77777777" w:rsidR="00DC77F6" w:rsidRDefault="000C69DF">
            <w:r>
              <w:lastRenderedPageBreak/>
              <w:t>____________________________________________</w:t>
            </w:r>
          </w:p>
        </w:tc>
        <w:tc>
          <w:tcPr>
            <w:tcW w:w="2160" w:type="dxa"/>
          </w:tcPr>
          <w:p w14:paraId="4130C003" w14:textId="77777777" w:rsidR="00DC77F6" w:rsidRDefault="000C69DF">
            <w:r>
              <w:t>____________________________________________</w:t>
            </w:r>
          </w:p>
        </w:tc>
        <w:tc>
          <w:tcPr>
            <w:tcW w:w="2160" w:type="dxa"/>
          </w:tcPr>
          <w:p w14:paraId="06430404" w14:textId="77777777" w:rsidR="00DC77F6" w:rsidRDefault="000C69DF">
            <w:r>
              <w:t>____________________________________________</w:t>
            </w:r>
          </w:p>
        </w:tc>
      </w:tr>
      <w:tr w:rsidR="00DC77F6" w14:paraId="6BE1591B" w14:textId="77777777">
        <w:trPr>
          <w:jc w:val="center"/>
        </w:trPr>
        <w:tc>
          <w:tcPr>
            <w:tcW w:w="2160" w:type="dxa"/>
            <w:shd w:val="clear" w:color="auto" w:fill="EFEFEF"/>
          </w:tcPr>
          <w:p w14:paraId="49DC30C0" w14:textId="77777777" w:rsidR="00DC77F6" w:rsidRDefault="000C69DF">
            <w:r>
              <w:rPr>
                <w:b/>
              </w:rPr>
              <w:lastRenderedPageBreak/>
              <w:t>Ulteriori periodi (se necessari)</w:t>
            </w:r>
          </w:p>
        </w:tc>
        <w:tc>
          <w:tcPr>
            <w:tcW w:w="2160" w:type="dxa"/>
          </w:tcPr>
          <w:p w14:paraId="1F47241F" w14:textId="77777777" w:rsidR="00DC77F6" w:rsidRDefault="000C69DF">
            <w:r>
              <w:t>____________________________________________</w:t>
            </w:r>
          </w:p>
        </w:tc>
        <w:tc>
          <w:tcPr>
            <w:tcW w:w="2160" w:type="dxa"/>
          </w:tcPr>
          <w:p w14:paraId="07418219" w14:textId="77777777" w:rsidR="00DC77F6" w:rsidRDefault="000C69DF">
            <w:r>
              <w:t>____________________________________________</w:t>
            </w:r>
          </w:p>
        </w:tc>
        <w:tc>
          <w:tcPr>
            <w:tcW w:w="2160" w:type="dxa"/>
          </w:tcPr>
          <w:p w14:paraId="77289B79" w14:textId="77777777" w:rsidR="00DC77F6" w:rsidRDefault="000C69DF">
            <w:r>
              <w:t>____________________________________________</w:t>
            </w:r>
          </w:p>
        </w:tc>
      </w:tr>
    </w:tbl>
    <w:p w14:paraId="3F244D15" w14:textId="77777777" w:rsidR="00DC77F6" w:rsidRDefault="000C69DF">
      <w:r>
        <w:rPr>
          <w:b/>
        </w:rPr>
        <w:t>B2) Anzianità nella posizione economica/differenziale precedente</w:t>
      </w:r>
    </w:p>
    <w:p w14:paraId="6EADE43C" w14:textId="77777777" w:rsidR="00DC77F6" w:rsidRDefault="000C69DF">
      <w:r>
        <w:t>Decorrenza ultima progressione/differenziale: ____/____/________</w:t>
      </w:r>
    </w:p>
    <w:p w14:paraId="2019C830" w14:textId="77777777" w:rsidR="00DC77F6" w:rsidRDefault="000C69DF">
      <w:r>
        <w:t>Barrare la fascia corrispondente (come da avviso):</w:t>
      </w:r>
    </w:p>
    <w:p w14:paraId="18218C9E" w14:textId="77777777" w:rsidR="00DC77F6" w:rsidRDefault="000C69DF">
      <w:r>
        <w:t>☐ da 2 anni a 2 anni e 6 mesi</w:t>
      </w:r>
    </w:p>
    <w:p w14:paraId="5A1C3F32" w14:textId="77777777" w:rsidR="00DC77F6" w:rsidRDefault="000C69DF">
      <w:r>
        <w:t>☐ da 2 anni, 6 mesi e 1 giorno a 3 anni</w:t>
      </w:r>
    </w:p>
    <w:p w14:paraId="08B14B0B" w14:textId="77777777" w:rsidR="00DC77F6" w:rsidRDefault="000C69DF">
      <w:r>
        <w:t>☐ da 3 anni e 1 giorno a 6 anni</w:t>
      </w:r>
    </w:p>
    <w:p w14:paraId="14988B5D" w14:textId="77777777" w:rsidR="00DC77F6" w:rsidRDefault="000C69DF">
      <w:r>
        <w:t>☐ oltre 6 anni</w:t>
      </w:r>
    </w:p>
    <w:p w14:paraId="3B272243" w14:textId="77777777" w:rsidR="00DC77F6" w:rsidRDefault="000C69DF">
      <w:r>
        <w:rPr>
          <w:b/>
        </w:rPr>
        <w:t>C) FORMAZIONE DOCUMENTATA – triennio antecedente la decorrenza (01/01/2025)</w:t>
      </w:r>
    </w:p>
    <w:p w14:paraId="675A3602" w14:textId="77777777" w:rsidR="00DC77F6" w:rsidRDefault="000C69DF">
      <w:r>
        <w:t>Indicare le attività formative certificate frequentate nel triennio di riferimento (incluse quelle in materia di sicurezza sul lavoro – D.Lgs. 81/2008). Allegare attestati solo se non già agli atti dell’Ente.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DC77F6" w14:paraId="6F4DB0A8" w14:textId="77777777">
        <w:trPr>
          <w:jc w:val="center"/>
        </w:trPr>
        <w:tc>
          <w:tcPr>
            <w:tcW w:w="2160" w:type="dxa"/>
            <w:shd w:val="clear" w:color="auto" w:fill="D9D9D9"/>
          </w:tcPr>
          <w:p w14:paraId="0AD6EA7C" w14:textId="77777777" w:rsidR="00DC77F6" w:rsidRDefault="000C69DF">
            <w:r>
              <w:rPr>
                <w:b/>
              </w:rPr>
              <w:t>Titolo corso / Ente erogatore</w:t>
            </w:r>
          </w:p>
        </w:tc>
        <w:tc>
          <w:tcPr>
            <w:tcW w:w="2160" w:type="dxa"/>
            <w:shd w:val="clear" w:color="auto" w:fill="D9D9D9"/>
          </w:tcPr>
          <w:p w14:paraId="71EE3EE8" w14:textId="77777777" w:rsidR="00DC77F6" w:rsidRDefault="000C69DF">
            <w:r>
              <w:rPr>
                <w:b/>
              </w:rPr>
              <w:t>Periodo o data</w:t>
            </w:r>
          </w:p>
        </w:tc>
        <w:tc>
          <w:tcPr>
            <w:tcW w:w="2160" w:type="dxa"/>
            <w:shd w:val="clear" w:color="auto" w:fill="D9D9D9"/>
          </w:tcPr>
          <w:p w14:paraId="5BF03C65" w14:textId="77777777" w:rsidR="00DC77F6" w:rsidRDefault="000C69DF">
            <w:r>
              <w:rPr>
                <w:b/>
              </w:rPr>
              <w:t>Ore</w:t>
            </w:r>
          </w:p>
        </w:tc>
        <w:tc>
          <w:tcPr>
            <w:tcW w:w="2160" w:type="dxa"/>
            <w:shd w:val="clear" w:color="auto" w:fill="D9D9D9"/>
          </w:tcPr>
          <w:p w14:paraId="2A49E11C" w14:textId="77777777" w:rsidR="00DC77F6" w:rsidRDefault="000C69DF">
            <w:r>
              <w:rPr>
                <w:b/>
              </w:rPr>
              <w:t>Attestato allegato? (Sì/No)</w:t>
            </w:r>
          </w:p>
        </w:tc>
      </w:tr>
      <w:tr w:rsidR="00DC77F6" w14:paraId="0480A065" w14:textId="77777777">
        <w:trPr>
          <w:jc w:val="center"/>
        </w:trPr>
        <w:tc>
          <w:tcPr>
            <w:tcW w:w="2160" w:type="dxa"/>
          </w:tcPr>
          <w:p w14:paraId="127F13CC" w14:textId="77777777" w:rsidR="00DC77F6" w:rsidRDefault="000C69DF">
            <w:r>
              <w:t>____________________________________________</w:t>
            </w:r>
          </w:p>
        </w:tc>
        <w:tc>
          <w:tcPr>
            <w:tcW w:w="2160" w:type="dxa"/>
          </w:tcPr>
          <w:p w14:paraId="302728D7" w14:textId="77777777" w:rsidR="00DC77F6" w:rsidRDefault="000C69DF">
            <w:r>
              <w:t>____________________________________________</w:t>
            </w:r>
          </w:p>
        </w:tc>
        <w:tc>
          <w:tcPr>
            <w:tcW w:w="2160" w:type="dxa"/>
          </w:tcPr>
          <w:p w14:paraId="69568EA1" w14:textId="77777777" w:rsidR="00DC77F6" w:rsidRDefault="000C69DF">
            <w:r>
              <w:t>____________________________________________</w:t>
            </w:r>
          </w:p>
        </w:tc>
        <w:tc>
          <w:tcPr>
            <w:tcW w:w="2160" w:type="dxa"/>
          </w:tcPr>
          <w:p w14:paraId="38AA9E1D" w14:textId="77777777" w:rsidR="00DC77F6" w:rsidRDefault="000C69DF">
            <w:r>
              <w:t>____________________________________________</w:t>
            </w:r>
          </w:p>
        </w:tc>
      </w:tr>
      <w:tr w:rsidR="00DC77F6" w14:paraId="2C505CBE" w14:textId="77777777">
        <w:trPr>
          <w:jc w:val="center"/>
        </w:trPr>
        <w:tc>
          <w:tcPr>
            <w:tcW w:w="2160" w:type="dxa"/>
          </w:tcPr>
          <w:p w14:paraId="5595FEB5" w14:textId="77777777" w:rsidR="00DC77F6" w:rsidRDefault="000C69DF">
            <w:r>
              <w:t>____________________________________________</w:t>
            </w:r>
          </w:p>
        </w:tc>
        <w:tc>
          <w:tcPr>
            <w:tcW w:w="2160" w:type="dxa"/>
          </w:tcPr>
          <w:p w14:paraId="7659528C" w14:textId="77777777" w:rsidR="00DC77F6" w:rsidRDefault="000C69DF">
            <w:r>
              <w:t>____________________________________________</w:t>
            </w:r>
          </w:p>
        </w:tc>
        <w:tc>
          <w:tcPr>
            <w:tcW w:w="2160" w:type="dxa"/>
          </w:tcPr>
          <w:p w14:paraId="5BC0BB2B" w14:textId="77777777" w:rsidR="00DC77F6" w:rsidRDefault="000C69DF">
            <w:r>
              <w:t>____________________________________________</w:t>
            </w:r>
          </w:p>
        </w:tc>
        <w:tc>
          <w:tcPr>
            <w:tcW w:w="2160" w:type="dxa"/>
          </w:tcPr>
          <w:p w14:paraId="0BD959A2" w14:textId="77777777" w:rsidR="00DC77F6" w:rsidRDefault="000C69DF">
            <w:r>
              <w:t>____________________________________________</w:t>
            </w:r>
          </w:p>
        </w:tc>
      </w:tr>
      <w:tr w:rsidR="00DC77F6" w14:paraId="3C8FDE06" w14:textId="77777777">
        <w:trPr>
          <w:jc w:val="center"/>
        </w:trPr>
        <w:tc>
          <w:tcPr>
            <w:tcW w:w="2160" w:type="dxa"/>
          </w:tcPr>
          <w:p w14:paraId="2202A40A" w14:textId="77777777" w:rsidR="00DC77F6" w:rsidRDefault="000C69DF">
            <w:r>
              <w:t>____________________________________________</w:t>
            </w:r>
          </w:p>
        </w:tc>
        <w:tc>
          <w:tcPr>
            <w:tcW w:w="2160" w:type="dxa"/>
          </w:tcPr>
          <w:p w14:paraId="5A5BE441" w14:textId="77777777" w:rsidR="00DC77F6" w:rsidRDefault="000C69DF">
            <w:r>
              <w:t>____________________________________________</w:t>
            </w:r>
          </w:p>
        </w:tc>
        <w:tc>
          <w:tcPr>
            <w:tcW w:w="2160" w:type="dxa"/>
          </w:tcPr>
          <w:p w14:paraId="12507C8A" w14:textId="77777777" w:rsidR="00DC77F6" w:rsidRDefault="000C69DF">
            <w:r>
              <w:t>____________________________________________</w:t>
            </w:r>
          </w:p>
        </w:tc>
        <w:tc>
          <w:tcPr>
            <w:tcW w:w="2160" w:type="dxa"/>
          </w:tcPr>
          <w:p w14:paraId="34C67554" w14:textId="77777777" w:rsidR="00DC77F6" w:rsidRDefault="000C69DF">
            <w:r>
              <w:t>____________________________________________</w:t>
            </w:r>
          </w:p>
        </w:tc>
      </w:tr>
      <w:tr w:rsidR="00DC77F6" w14:paraId="41EE3648" w14:textId="77777777">
        <w:trPr>
          <w:jc w:val="center"/>
        </w:trPr>
        <w:tc>
          <w:tcPr>
            <w:tcW w:w="2160" w:type="dxa"/>
          </w:tcPr>
          <w:p w14:paraId="76456318" w14:textId="77777777" w:rsidR="00DC77F6" w:rsidRDefault="000C69DF">
            <w:r>
              <w:t>____________________________________________</w:t>
            </w:r>
          </w:p>
        </w:tc>
        <w:tc>
          <w:tcPr>
            <w:tcW w:w="2160" w:type="dxa"/>
          </w:tcPr>
          <w:p w14:paraId="5EF78488" w14:textId="77777777" w:rsidR="00DC77F6" w:rsidRDefault="000C69DF">
            <w:r>
              <w:t>____________________________________________</w:t>
            </w:r>
          </w:p>
        </w:tc>
        <w:tc>
          <w:tcPr>
            <w:tcW w:w="2160" w:type="dxa"/>
          </w:tcPr>
          <w:p w14:paraId="58A43623" w14:textId="77777777" w:rsidR="00DC77F6" w:rsidRDefault="000C69DF">
            <w:r>
              <w:t>____________________________________________</w:t>
            </w:r>
          </w:p>
        </w:tc>
        <w:tc>
          <w:tcPr>
            <w:tcW w:w="2160" w:type="dxa"/>
          </w:tcPr>
          <w:p w14:paraId="2EBDC9A9" w14:textId="77777777" w:rsidR="00DC77F6" w:rsidRDefault="000C69DF">
            <w:r>
              <w:t>____________________________________________</w:t>
            </w:r>
          </w:p>
        </w:tc>
      </w:tr>
      <w:tr w:rsidR="00DC77F6" w14:paraId="7A1EA37F" w14:textId="77777777">
        <w:trPr>
          <w:jc w:val="center"/>
        </w:trPr>
        <w:tc>
          <w:tcPr>
            <w:tcW w:w="2160" w:type="dxa"/>
          </w:tcPr>
          <w:p w14:paraId="6AA5327C" w14:textId="77777777" w:rsidR="00DC77F6" w:rsidRDefault="000C69DF">
            <w:r>
              <w:t>____________________________________________</w:t>
            </w:r>
          </w:p>
        </w:tc>
        <w:tc>
          <w:tcPr>
            <w:tcW w:w="2160" w:type="dxa"/>
          </w:tcPr>
          <w:p w14:paraId="5E8EA014" w14:textId="77777777" w:rsidR="00DC77F6" w:rsidRDefault="000C69DF">
            <w:r>
              <w:t>____________________________________________</w:t>
            </w:r>
          </w:p>
        </w:tc>
        <w:tc>
          <w:tcPr>
            <w:tcW w:w="2160" w:type="dxa"/>
          </w:tcPr>
          <w:p w14:paraId="20A001B9" w14:textId="77777777" w:rsidR="00DC77F6" w:rsidRDefault="000C69DF">
            <w:r>
              <w:t>____________________________________________</w:t>
            </w:r>
          </w:p>
        </w:tc>
        <w:tc>
          <w:tcPr>
            <w:tcW w:w="2160" w:type="dxa"/>
          </w:tcPr>
          <w:p w14:paraId="356EE39C" w14:textId="77777777" w:rsidR="00DC77F6" w:rsidRDefault="000C69DF">
            <w:r>
              <w:t>____________________________________________</w:t>
            </w:r>
          </w:p>
        </w:tc>
      </w:tr>
    </w:tbl>
    <w:p w14:paraId="04733873" w14:textId="77777777" w:rsidR="00DC77F6" w:rsidRDefault="000C69DF">
      <w:r>
        <w:t>Il/La sottoscritto/a dichiara che quanto sopra corrisponde al vero e si impegna a comunicare tempestivamente eventuali variazioni o integrazioni utili all’istruttoria.</w:t>
      </w:r>
    </w:p>
    <w:p w14:paraId="53494A40" w14:textId="77777777" w:rsidR="00DC77F6" w:rsidRDefault="000C69DF">
      <w:r>
        <w:rPr>
          <w:b/>
        </w:rPr>
        <w:t>ALLEGATI</w:t>
      </w:r>
    </w:p>
    <w:p w14:paraId="3DB2551D" w14:textId="77777777" w:rsidR="00DC77F6" w:rsidRDefault="000C69DF">
      <w:r>
        <w:lastRenderedPageBreak/>
        <w:t>☐ Copia di documento di riconoscimento in corso di validità;</w:t>
      </w:r>
    </w:p>
    <w:p w14:paraId="7D780788" w14:textId="77777777" w:rsidR="00DC77F6" w:rsidRDefault="000C69DF">
      <w:r>
        <w:t>☐ Eventuale documentazione/attestazioni (se non già agli atti), come sopra indicato;</w:t>
      </w:r>
    </w:p>
    <w:p w14:paraId="00C5EFFC" w14:textId="77777777" w:rsidR="00DC77F6" w:rsidRDefault="00DC77F6"/>
    <w:p w14:paraId="44944886" w14:textId="77777777" w:rsidR="00DC77F6" w:rsidRDefault="000C69DF">
      <w:r>
        <w:rPr>
          <w:b/>
        </w:rPr>
        <w:t>INFORMATIVA PRIVACY</w:t>
      </w:r>
    </w:p>
    <w:p w14:paraId="07AF1C71" w14:textId="77777777" w:rsidR="00DC77F6" w:rsidRDefault="000C69DF">
      <w:r>
        <w:t>Il/La sottoscritto/a dichiara di aver preso visione dell’informativa sul trattamento dei dati personali contenuta nell’avviso e autorizza il trattamento dei dati per le finalità connesse alla presente procedura, ai sensi del Reg. UE 2016/679 e del D.Lgs. 196/2003 e s.m.i.</w:t>
      </w:r>
    </w:p>
    <w:p w14:paraId="63E2DF3C" w14:textId="77777777" w:rsidR="00DC77F6" w:rsidRDefault="00DC77F6"/>
    <w:p w14:paraId="119AE5E1" w14:textId="77777777" w:rsidR="00DC77F6" w:rsidRDefault="000C69DF">
      <w:r>
        <w:t>Firma (leggibile) ________________________________</w:t>
      </w:r>
    </w:p>
    <w:p w14:paraId="7E719D7C" w14:textId="77777777" w:rsidR="00DC77F6" w:rsidRDefault="00DC77F6"/>
    <w:p w14:paraId="67B39974" w14:textId="77777777" w:rsidR="00DC77F6" w:rsidRDefault="000C69DF">
      <w:r>
        <w:t>NOTE PER LA PRESENTAZIONE</w:t>
      </w:r>
    </w:p>
    <w:p w14:paraId="7012D745" w14:textId="77777777" w:rsidR="00DC77F6" w:rsidRDefault="000C69DF">
      <w:r>
        <w:t>La domanda deve essere sottoscritta e trasmessa entro il termine indicato nell’avviso, consegna a mano all’Ufficio Personale oppure via PEC a protocollo@pec.comune.cantalice.ri.it, allegando documento di riconoscimento.</w:t>
      </w:r>
    </w:p>
    <w:sectPr w:rsidR="00DC77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C69DF"/>
    <w:rsid w:val="0015074B"/>
    <w:rsid w:val="0029639D"/>
    <w:rsid w:val="00326F90"/>
    <w:rsid w:val="007144E3"/>
    <w:rsid w:val="00AA1D8D"/>
    <w:rsid w:val="00AE0ABB"/>
    <w:rsid w:val="00B47730"/>
    <w:rsid w:val="00BE22CD"/>
    <w:rsid w:val="00CB0664"/>
    <w:rsid w:val="00DC77F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6C939E"/>
  <w14:defaultImageDpi w14:val="300"/>
  <w15:docId w15:val="{36F5819B-FD88-6E40-BBCE-58D9FAD4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A87385-B4E8-4615-9268-05E1B969A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1043</Words>
  <Characters>5949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6979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Utente</cp:lastModifiedBy>
  <cp:revision>2</cp:revision>
  <dcterms:created xsi:type="dcterms:W3CDTF">2026-05-19T08:59:00Z</dcterms:created>
  <dcterms:modified xsi:type="dcterms:W3CDTF">2026-05-19T08:59:00Z</dcterms:modified>
  <cp:category/>
</cp:coreProperties>
</file>