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A219" w14:textId="77777777" w:rsidR="0022475E" w:rsidRDefault="00000000">
      <w:pPr>
        <w:pStyle w:val="Titolo1"/>
      </w:pPr>
      <w:r>
        <w:t>MODELLO DI DOMANDA E OFFERTA</w:t>
      </w:r>
    </w:p>
    <w:p w14:paraId="5A3885CD" w14:textId="77777777" w:rsidR="0022475E" w:rsidRPr="00C96801" w:rsidRDefault="00000000" w:rsidP="00C96801">
      <w:pPr>
        <w:spacing w:after="120"/>
        <w:jc w:val="right"/>
        <w:rPr>
          <w:b/>
          <w:bCs/>
        </w:rPr>
      </w:pPr>
      <w:r w:rsidRPr="00C96801">
        <w:rPr>
          <w:b/>
          <w:bCs/>
        </w:rPr>
        <w:t>Al Comune di Valtopina</w:t>
      </w:r>
    </w:p>
    <w:p w14:paraId="4571F8E4" w14:textId="6B0D4EF6" w:rsidR="0022475E" w:rsidRDefault="00CB217C" w:rsidP="00C96801">
      <w:pPr>
        <w:spacing w:after="120"/>
        <w:jc w:val="right"/>
      </w:pPr>
      <w:r>
        <w:t xml:space="preserve">Settore Lavori Pubblici e </w:t>
      </w:r>
      <w:proofErr w:type="spellStart"/>
      <w:r>
        <w:t>Urbanistica</w:t>
      </w:r>
      <w:proofErr w:type="spellEnd"/>
      <w:r>
        <w:t xml:space="preserve"> - </w:t>
      </w:r>
      <w:r w:rsidR="00000000">
        <w:t>Servizio Patrimonio</w:t>
      </w:r>
    </w:p>
    <w:p w14:paraId="4066207D" w14:textId="77777777" w:rsidR="0022475E" w:rsidRDefault="00000000" w:rsidP="00C96801">
      <w:pPr>
        <w:spacing w:after="120"/>
        <w:jc w:val="right"/>
      </w:pPr>
      <w:r>
        <w:t>Via Nazario Sauro n. 34</w:t>
      </w:r>
    </w:p>
    <w:p w14:paraId="28F93733" w14:textId="77777777" w:rsidR="0022475E" w:rsidRDefault="00000000" w:rsidP="00C96801">
      <w:pPr>
        <w:spacing w:after="120"/>
        <w:jc w:val="right"/>
      </w:pPr>
      <w:r>
        <w:t>06030 VALTOPINA (PG)</w:t>
      </w:r>
    </w:p>
    <w:p w14:paraId="07A6B182" w14:textId="5BE1B5FA" w:rsidR="007905DE" w:rsidRDefault="007905DE" w:rsidP="00C96801">
      <w:pPr>
        <w:spacing w:after="120"/>
        <w:jc w:val="right"/>
      </w:pPr>
      <w:r>
        <w:t xml:space="preserve">PEC: </w:t>
      </w:r>
      <w:hyperlink r:id="rId6" w:history="1">
        <w:r w:rsidRPr="00AA2C30">
          <w:t>comune.valtopina@postacert.umbria.it</w:t>
        </w:r>
      </w:hyperlink>
    </w:p>
    <w:p w14:paraId="113E5469" w14:textId="59938077" w:rsidR="00C96801" w:rsidRDefault="00C96801"/>
    <w:p w14:paraId="7BC7668E" w14:textId="364BB3D2" w:rsidR="0022475E" w:rsidRDefault="00000000">
      <w:r>
        <w:t>Oggetto: Domanda di partecipazione e offerta per alienazione beni mobili comunali – Annualità 2026</w:t>
      </w:r>
    </w:p>
    <w:p w14:paraId="2BB65D48" w14:textId="77777777" w:rsidR="0022475E" w:rsidRDefault="00000000">
      <w:r>
        <w:br/>
        <w:t>Il/La sottoscritto/a ____________________________</w:t>
      </w:r>
    </w:p>
    <w:p w14:paraId="0E256B33" w14:textId="77777777" w:rsidR="0022475E" w:rsidRDefault="00000000">
      <w:r>
        <w:t>nato/a a _______________________ il __________</w:t>
      </w:r>
    </w:p>
    <w:p w14:paraId="4C8E4769" w14:textId="77777777" w:rsidR="0022475E" w:rsidRDefault="00000000">
      <w:r>
        <w:t>residente in _________________________________</w:t>
      </w:r>
    </w:p>
    <w:p w14:paraId="095676B7" w14:textId="77777777" w:rsidR="0022475E" w:rsidRDefault="00000000">
      <w:r>
        <w:t>Codice Fiscale ______________________________</w:t>
      </w:r>
    </w:p>
    <w:p w14:paraId="55150FB7" w14:textId="77777777" w:rsidR="0022475E" w:rsidRDefault="00000000">
      <w:r>
        <w:t>Tel ____________________  PEC __________________</w:t>
      </w:r>
    </w:p>
    <w:p w14:paraId="2408B307" w14:textId="77777777" w:rsidR="0022475E" w:rsidRDefault="00000000">
      <w:r>
        <w:br/>
        <w:t>CHIEDE</w:t>
      </w:r>
    </w:p>
    <w:p w14:paraId="7CC8DB52" w14:textId="77777777" w:rsidR="0022475E" w:rsidRDefault="00000000">
      <w:r>
        <w:t xml:space="preserve">di partecipare alla procedura di alienazione relativa al seguente </w:t>
      </w:r>
      <w:r w:rsidRPr="0037413C">
        <w:rPr>
          <w:b/>
          <w:bCs/>
        </w:rPr>
        <w:t>bene</w:t>
      </w:r>
      <w:r>
        <w:t xml:space="preserve"> (barrare):</w:t>
      </w:r>
    </w:p>
    <w:p w14:paraId="4092D971" w14:textId="77777777" w:rsidR="0022475E" w:rsidRDefault="00000000">
      <w:r>
        <w:t>☐ Autoveicolo Alfa Romeo 156</w:t>
      </w:r>
    </w:p>
    <w:p w14:paraId="5CAC993E" w14:textId="77777777" w:rsidR="0022475E" w:rsidRDefault="00000000">
      <w:r>
        <w:t>☐ Autoveicolo Land Rover Freelander</w:t>
      </w:r>
    </w:p>
    <w:p w14:paraId="647FCD84" w14:textId="77777777" w:rsidR="0022475E" w:rsidRDefault="00000000">
      <w:r>
        <w:t>☐ Strutture tipo gazebo</w:t>
      </w:r>
    </w:p>
    <w:p w14:paraId="15FC33AC" w14:textId="77777777" w:rsidR="0022475E" w:rsidRDefault="00000000">
      <w:r>
        <w:br/>
        <w:t>E PRESENTA LA SEGUENTE OFFERTA ECONOMICA</w:t>
      </w:r>
    </w:p>
    <w:p w14:paraId="3B82C94C" w14:textId="443386A2" w:rsidR="0037413C" w:rsidRDefault="0037413C">
      <w:r>
        <w:t xml:space="preserve">Per </w:t>
      </w:r>
      <w:proofErr w:type="spellStart"/>
      <w:r>
        <w:t>l’Avviso</w:t>
      </w:r>
      <w:proofErr w:type="spellEnd"/>
      <w:r>
        <w:t xml:space="preserve"> relativo al</w:t>
      </w:r>
      <w:r w:rsidRPr="004C07F7">
        <w:rPr>
          <w:b/>
          <w:bCs/>
        </w:rPr>
        <w:t xml:space="preserve"> bene </w:t>
      </w:r>
      <w:r>
        <w:t>_____________________________</w:t>
      </w:r>
    </w:p>
    <w:p w14:paraId="0757047C" w14:textId="1599774F" w:rsidR="0022475E" w:rsidRDefault="00000000">
      <w:r>
        <w:t xml:space="preserve">Euro __________________ (in </w:t>
      </w:r>
      <w:proofErr w:type="spellStart"/>
      <w:r>
        <w:t>cifre</w:t>
      </w:r>
      <w:proofErr w:type="spellEnd"/>
      <w:r>
        <w:t>)</w:t>
      </w:r>
    </w:p>
    <w:p w14:paraId="3053C8F6" w14:textId="77777777" w:rsidR="0022475E" w:rsidRDefault="00000000">
      <w:r>
        <w:t>Euro __________________ (in lettere)</w:t>
      </w:r>
    </w:p>
    <w:p w14:paraId="19515CE3" w14:textId="77777777" w:rsidR="0022475E" w:rsidRDefault="00000000">
      <w:r>
        <w:br/>
        <w:t>DICHIARA</w:t>
      </w:r>
    </w:p>
    <w:p w14:paraId="616529EF" w14:textId="77777777" w:rsidR="0022475E" w:rsidRDefault="00000000">
      <w:r>
        <w:t>- di aver preso visione dell’avviso pubblico e di accettarne integralmente le condizioni;</w:t>
      </w:r>
    </w:p>
    <w:p w14:paraId="01069BE1" w14:textId="77777777" w:rsidR="0022475E" w:rsidRDefault="00000000">
      <w:r>
        <w:t>- di accettare la vendita nello stato di fatto e di diritto (“visto e piaciuto”);</w:t>
      </w:r>
    </w:p>
    <w:p w14:paraId="7596C959" w14:textId="77777777" w:rsidR="0022475E" w:rsidRDefault="00000000">
      <w:r>
        <w:lastRenderedPageBreak/>
        <w:t>- di impegnarsi al pagamento secondo le modalità previste (tracciabilità dei flussi finanziari);</w:t>
      </w:r>
    </w:p>
    <w:p w14:paraId="34B74788" w14:textId="77777777" w:rsidR="0022475E" w:rsidRDefault="00000000">
      <w:r>
        <w:t>- di impegnarsi, in caso di aggiudicazione, a effettuare il ritiro del bene e sostenere le spese connesse;</w:t>
      </w:r>
    </w:p>
    <w:p w14:paraId="763FF682" w14:textId="77777777" w:rsidR="0022475E" w:rsidRDefault="00000000">
      <w:r>
        <w:t>- di aver preso visione dello stato del bene e di ritenerlo idoneo all’uso cui è destinato, ovvero, in alternativa, di non aver effettuato sopralluogo ma di accettare comunque il bene nello stato in cui si trova e ritenerlo idoneo;</w:t>
      </w:r>
    </w:p>
    <w:p w14:paraId="0EE0CBB8" w14:textId="77777777" w:rsidR="0022475E" w:rsidRDefault="00000000">
      <w:r>
        <w:t>- di essere consapevole che, ai sensi dell’art. 76 del D.P.R. 445/2000, le dichiarazioni mendaci, la falsità negli atti e l’uso di atti falsi sono puniti ai sensi del Codice Penale e delle leggi speciali in materia;</w:t>
      </w:r>
    </w:p>
    <w:p w14:paraId="60F41A4C" w14:textId="77777777" w:rsidR="0022475E" w:rsidRDefault="00000000">
      <w:r>
        <w:br/>
        <w:t>ALLEGA</w:t>
      </w:r>
    </w:p>
    <w:p w14:paraId="0FA1C841" w14:textId="77777777" w:rsidR="0022475E" w:rsidRDefault="00000000">
      <w:r>
        <w:t>- copia documento di identità</w:t>
      </w:r>
    </w:p>
    <w:p w14:paraId="4C8C15A4" w14:textId="77777777" w:rsidR="0022475E" w:rsidRDefault="00000000">
      <w:r>
        <w:br/>
        <w:t>Data ____________</w:t>
      </w:r>
    </w:p>
    <w:p w14:paraId="35271EFA" w14:textId="77777777" w:rsidR="0022475E" w:rsidRDefault="00000000">
      <w:r>
        <w:t>Firma ____________________________</w:t>
      </w:r>
    </w:p>
    <w:sectPr w:rsidR="0022475E" w:rsidSect="0037413C">
      <w:pgSz w:w="12240" w:h="15840"/>
      <w:pgMar w:top="709" w:right="1041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5829726">
    <w:abstractNumId w:val="8"/>
  </w:num>
  <w:num w:numId="2" w16cid:durableId="651106176">
    <w:abstractNumId w:val="6"/>
  </w:num>
  <w:num w:numId="3" w16cid:durableId="493568771">
    <w:abstractNumId w:val="5"/>
  </w:num>
  <w:num w:numId="4" w16cid:durableId="878393020">
    <w:abstractNumId w:val="4"/>
  </w:num>
  <w:num w:numId="5" w16cid:durableId="1635014687">
    <w:abstractNumId w:val="7"/>
  </w:num>
  <w:num w:numId="6" w16cid:durableId="102656141">
    <w:abstractNumId w:val="3"/>
  </w:num>
  <w:num w:numId="7" w16cid:durableId="862790321">
    <w:abstractNumId w:val="2"/>
  </w:num>
  <w:num w:numId="8" w16cid:durableId="65543609">
    <w:abstractNumId w:val="1"/>
  </w:num>
  <w:num w:numId="9" w16cid:durableId="5335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B9F"/>
    <w:rsid w:val="0015074B"/>
    <w:rsid w:val="0022475E"/>
    <w:rsid w:val="0029639D"/>
    <w:rsid w:val="00326F90"/>
    <w:rsid w:val="0037413C"/>
    <w:rsid w:val="004C07F7"/>
    <w:rsid w:val="007905DE"/>
    <w:rsid w:val="00AA1D8D"/>
    <w:rsid w:val="00B47730"/>
    <w:rsid w:val="00C9319B"/>
    <w:rsid w:val="00C96801"/>
    <w:rsid w:val="00CB0664"/>
    <w:rsid w:val="00CB217C"/>
    <w:rsid w:val="00D963F3"/>
    <w:rsid w:val="00F279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E0DAC"/>
  <w14:defaultImageDpi w14:val="300"/>
  <w15:docId w15:val="{7E10FF8A-D5A1-427C-9B26-09362608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.valtopina@postacert.umbr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Tecnici</dc:creator>
  <cp:keywords/>
  <dc:description>generated by python-docx</dc:description>
  <cp:lastModifiedBy>Lavori Pubblici</cp:lastModifiedBy>
  <cp:revision>6</cp:revision>
  <dcterms:created xsi:type="dcterms:W3CDTF">2026-06-06T21:53:00Z</dcterms:created>
  <dcterms:modified xsi:type="dcterms:W3CDTF">2026-06-08T20:00:00Z</dcterms:modified>
  <cp:category/>
</cp:coreProperties>
</file>