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F983" w14:textId="77777777" w:rsidR="007868CD" w:rsidRDefault="009B1A92" w:rsidP="009B1A92">
      <w:pPr>
        <w:pStyle w:val="Titolo1"/>
        <w:jc w:val="both"/>
      </w:pPr>
      <w:r>
        <w:t>ALLEGATO A</w:t>
      </w:r>
    </w:p>
    <w:p w14:paraId="17A1F933" w14:textId="77777777" w:rsidR="007868CD" w:rsidRDefault="009B1A92" w:rsidP="009B1A92">
      <w:pPr>
        <w:pStyle w:val="Titolo2"/>
        <w:jc w:val="both"/>
      </w:pPr>
      <w:r>
        <w:t>MODULO DI ADESIONE E PRESENTAZIONE PROGETTO</w:t>
      </w:r>
    </w:p>
    <w:p w14:paraId="3BE1CE81" w14:textId="0AA013D4" w:rsidR="007868CD" w:rsidRDefault="009B1A92" w:rsidP="009B1A92">
      <w:pPr>
        <w:jc w:val="both"/>
      </w:pPr>
      <w:r>
        <w:t>Avviso pubblico per l’affidamento del servizio di trasporto scolastico a favore di alunni iscritti alla scuola secondaria di Travedona Monate residenti nel Comune di Comabbio – A.S. 202</w:t>
      </w:r>
      <w:r w:rsidR="0038255E">
        <w:t>6</w:t>
      </w:r>
      <w:r>
        <w:t>/202</w:t>
      </w:r>
      <w:r w:rsidR="0038255E">
        <w:t>7, 2027/2028 e 2028/2029 periodo Settembre- giugno</w:t>
      </w:r>
    </w:p>
    <w:p w14:paraId="60BBEE72" w14:textId="77777777" w:rsidR="007868CD" w:rsidRDefault="009B1A92" w:rsidP="009B1A92">
      <w:pPr>
        <w:pStyle w:val="Titolo2"/>
        <w:jc w:val="both"/>
      </w:pPr>
      <w:r>
        <w:t>1. DATI DELL’ENTE PROPONENTE</w:t>
      </w:r>
    </w:p>
    <w:p w14:paraId="24B78579" w14:textId="3775D45E" w:rsidR="007868CD" w:rsidRDefault="009B1A92" w:rsidP="009B1A92">
      <w:pPr>
        <w:jc w:val="both"/>
      </w:pPr>
      <w:r>
        <w:t>Denominazione dell’Organizzazione: ____________________________________________</w:t>
      </w:r>
      <w:r w:rsidR="003E2B42">
        <w:t>___________________</w:t>
      </w:r>
    </w:p>
    <w:p w14:paraId="2F8848AD" w14:textId="519F5F32" w:rsidR="007868CD" w:rsidRDefault="009B1A92" w:rsidP="009B1A92">
      <w:pPr>
        <w:jc w:val="both"/>
      </w:pPr>
      <w:r>
        <w:t>Codice fiscale / P.IVA: ____________________________________________</w:t>
      </w:r>
      <w:r w:rsidR="003E2B42">
        <w:t>____________________________________</w:t>
      </w:r>
    </w:p>
    <w:p w14:paraId="1A58E6E6" w14:textId="77CB1F0A" w:rsidR="007868CD" w:rsidRDefault="009B1A92" w:rsidP="009B1A92">
      <w:pPr>
        <w:jc w:val="both"/>
      </w:pPr>
      <w:r>
        <w:t>Sede legale: ____________________________________________</w:t>
      </w:r>
      <w:r w:rsidR="003E2B42">
        <w:t>_______________________________________________</w:t>
      </w:r>
    </w:p>
    <w:p w14:paraId="5F9EB50F" w14:textId="484D4870" w:rsidR="007868CD" w:rsidRDefault="009B1A92" w:rsidP="009B1A92">
      <w:pPr>
        <w:jc w:val="both"/>
      </w:pPr>
      <w:r>
        <w:t>Telefono: ____________________________________________</w:t>
      </w:r>
      <w:r w:rsidR="003E2B42">
        <w:t>__________________________________________________</w:t>
      </w:r>
    </w:p>
    <w:p w14:paraId="6694E06E" w14:textId="17248F5B" w:rsidR="007868CD" w:rsidRDefault="009B1A92" w:rsidP="009B1A92">
      <w:pPr>
        <w:jc w:val="both"/>
      </w:pPr>
      <w:r>
        <w:t>E-mail: ___________________________________________</w:t>
      </w:r>
      <w:r w:rsidR="003E2B42">
        <w:t>_____________________________________________________</w:t>
      </w:r>
      <w:r>
        <w:t>_</w:t>
      </w:r>
    </w:p>
    <w:p w14:paraId="7872CFF2" w14:textId="29DF4D73" w:rsidR="007868CD" w:rsidRDefault="009B1A92" w:rsidP="009B1A92">
      <w:pPr>
        <w:jc w:val="both"/>
      </w:pPr>
      <w:r>
        <w:t>PEC: ____________________________________________</w:t>
      </w:r>
      <w:r w:rsidR="003E2B42">
        <w:t>________________________________________________________</w:t>
      </w:r>
    </w:p>
    <w:p w14:paraId="67A07E02" w14:textId="3A77AD98" w:rsidR="007868CD" w:rsidRDefault="009B1A92" w:rsidP="009B1A92">
      <w:pPr>
        <w:jc w:val="both"/>
      </w:pPr>
      <w:r>
        <w:t>Legale rappresentante (nome e cognome): ____________________________________________</w:t>
      </w:r>
      <w:r w:rsidR="003E2B42">
        <w:t>____________</w:t>
      </w:r>
    </w:p>
    <w:p w14:paraId="130EFFC0" w14:textId="1F68310F" w:rsidR="007868CD" w:rsidRDefault="009B1A92" w:rsidP="009B1A92">
      <w:pPr>
        <w:jc w:val="both"/>
      </w:pPr>
      <w:r>
        <w:t>Carica: ____________________________________________</w:t>
      </w:r>
      <w:r w:rsidR="003E2B42">
        <w:t>_____________________________________________________</w:t>
      </w:r>
    </w:p>
    <w:p w14:paraId="4176273E" w14:textId="52DA0D06" w:rsidR="007868CD" w:rsidRDefault="009B1A92" w:rsidP="009B1A92">
      <w:pPr>
        <w:jc w:val="both"/>
      </w:pPr>
      <w:r>
        <w:t>Iscrizione RUNTS (Numero – Sezione): ____________________________________________</w:t>
      </w:r>
      <w:r w:rsidR="003E2B42">
        <w:t>_________________</w:t>
      </w:r>
    </w:p>
    <w:p w14:paraId="6CCC3BBB" w14:textId="77777777" w:rsidR="007868CD" w:rsidRDefault="009B1A92" w:rsidP="009B1A92">
      <w:pPr>
        <w:pStyle w:val="Titolo2"/>
        <w:jc w:val="both"/>
      </w:pPr>
      <w:r>
        <w:t>2. DICHIARAZIONE DI ADESIONE</w:t>
      </w:r>
    </w:p>
    <w:p w14:paraId="2A950D5F" w14:textId="3FA65C05" w:rsidR="003E2B42" w:rsidRDefault="009B1A92" w:rsidP="009B1A92">
      <w:pPr>
        <w:pStyle w:val="Paragrafoelenco"/>
        <w:numPr>
          <w:ilvl w:val="0"/>
          <w:numId w:val="10"/>
        </w:numPr>
        <w:ind w:left="0" w:firstLine="0"/>
        <w:jc w:val="both"/>
      </w:pPr>
      <w:r>
        <w:t xml:space="preserve">Manifesta il proprio interesse a partecipare all’avviso pubblico emanato dal Comune di Comabbio per lo svolgimento del servizio di trasporto scolastico a favore degli alunni residenti iscritti alla scuola secondaria di Travedona Monate – </w:t>
      </w:r>
      <w:r w:rsidR="0038255E">
        <w:t>A.S. 2026/2027, 2027/2028 e 2028/2029 periodo Settembre- giugno</w:t>
      </w:r>
      <w:r>
        <w:t>.</w:t>
      </w:r>
    </w:p>
    <w:p w14:paraId="25206984" w14:textId="77777777" w:rsidR="003E2B42" w:rsidRDefault="003E2B42" w:rsidP="009B1A92">
      <w:pPr>
        <w:pStyle w:val="Paragrafoelenco"/>
        <w:ind w:left="0"/>
        <w:jc w:val="both"/>
      </w:pPr>
    </w:p>
    <w:p w14:paraId="1CE867A3" w14:textId="77777777" w:rsidR="003E2B42" w:rsidRDefault="009B1A92" w:rsidP="009B1A92">
      <w:pPr>
        <w:pStyle w:val="Paragrafoelenco"/>
        <w:numPr>
          <w:ilvl w:val="0"/>
          <w:numId w:val="10"/>
        </w:numPr>
        <w:ind w:left="0" w:firstLine="0"/>
        <w:jc w:val="both"/>
      </w:pPr>
      <w:r>
        <w:t>Dichiara di essere in possesso dei requisiti richiesti dall</w:t>
      </w:r>
      <w:r>
        <w:rPr>
          <w:rFonts w:ascii="Cambria" w:hAnsi="Cambria" w:cs="Cambria"/>
        </w:rPr>
        <w:t>’</w:t>
      </w:r>
      <w:r>
        <w:t>avviso e dal D. Lgs. 117/2017 (</w:t>
      </w:r>
      <w:r>
        <w:rPr>
          <w:rFonts w:ascii="Cambria" w:hAnsi="Cambria" w:cs="Cambria"/>
        </w:rPr>
        <w:t>“</w:t>
      </w:r>
      <w:r>
        <w:t>Codice del Terzo Settore</w:t>
      </w:r>
      <w:r>
        <w:rPr>
          <w:rFonts w:ascii="Cambria" w:hAnsi="Cambria" w:cs="Cambria"/>
        </w:rPr>
        <w:t>”</w:t>
      </w:r>
      <w:r>
        <w:t>).</w:t>
      </w:r>
    </w:p>
    <w:p w14:paraId="1ADC8EC4" w14:textId="77777777" w:rsidR="003E2B42" w:rsidRDefault="003E2B42" w:rsidP="009B1A92">
      <w:pPr>
        <w:pStyle w:val="Paragrafoelenco"/>
        <w:jc w:val="both"/>
      </w:pPr>
    </w:p>
    <w:p w14:paraId="721C5656" w14:textId="5B851E4D" w:rsidR="007868CD" w:rsidRDefault="009B1A92" w:rsidP="009B1A92">
      <w:pPr>
        <w:pStyle w:val="Paragrafoelenco"/>
        <w:numPr>
          <w:ilvl w:val="0"/>
          <w:numId w:val="10"/>
        </w:numPr>
        <w:ind w:left="0" w:firstLine="0"/>
        <w:jc w:val="both"/>
      </w:pPr>
      <w:r>
        <w:t>Si impegna a garantire lo svolgimento del servizio secondo quanto previsto nell</w:t>
      </w:r>
      <w:r>
        <w:rPr>
          <w:rFonts w:ascii="Cambria" w:hAnsi="Cambria" w:cs="Cambria"/>
        </w:rPr>
        <w:t>’</w:t>
      </w:r>
      <w:r>
        <w:t>Avviso, rispettando gli obblighi organizzativi, assicurativi e normativi.</w:t>
      </w:r>
    </w:p>
    <w:p w14:paraId="4429268A" w14:textId="77777777" w:rsidR="007868CD" w:rsidRDefault="009B1A92" w:rsidP="009B1A92">
      <w:pPr>
        <w:pStyle w:val="Titolo2"/>
        <w:jc w:val="both"/>
      </w:pPr>
      <w:r>
        <w:t>3. PROGETTO OPERATIVO</w:t>
      </w:r>
    </w:p>
    <w:p w14:paraId="79B85B5D" w14:textId="77777777" w:rsidR="007868CD" w:rsidRDefault="009B1A92" w:rsidP="009B1A92">
      <w:pPr>
        <w:jc w:val="both"/>
      </w:pPr>
      <w:r>
        <w:t>3.1 Attività svolte negli ultimi 3 anni scolastici (max 20 punti):</w:t>
      </w:r>
    </w:p>
    <w:p w14:paraId="3095F9D2" w14:textId="681889B0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049DAAA9" w14:textId="2F0F073A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2FA8BFCE" w14:textId="74AE73EF" w:rsidR="007868CD" w:rsidRDefault="009B1A92" w:rsidP="009B1A92">
      <w:pPr>
        <w:jc w:val="both"/>
      </w:pPr>
      <w:r>
        <w:lastRenderedPageBreak/>
        <w:t>______________________________________________________________________________________</w:t>
      </w:r>
      <w:r w:rsidR="003E2B42">
        <w:t>___________________</w:t>
      </w:r>
    </w:p>
    <w:p w14:paraId="77D31454" w14:textId="06327DEF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77BFDA31" w14:textId="2AB6B3AE" w:rsidR="007868CD" w:rsidRDefault="009B1A92" w:rsidP="009B1A92">
      <w:pPr>
        <w:jc w:val="both"/>
      </w:pPr>
      <w:r>
        <w:t>_____________________________________________________________________________________</w:t>
      </w:r>
      <w:r w:rsidR="003E2B42">
        <w:t>___________________</w:t>
      </w:r>
      <w:r>
        <w:t>_</w:t>
      </w:r>
    </w:p>
    <w:p w14:paraId="1622776C" w14:textId="77777777" w:rsidR="007868CD" w:rsidRDefault="009B1A92" w:rsidP="009B1A92">
      <w:pPr>
        <w:jc w:val="both"/>
      </w:pPr>
      <w:r>
        <w:t>3.2 Modalità operative del servizio (max 10 punti):</w:t>
      </w:r>
    </w:p>
    <w:p w14:paraId="434C3A2F" w14:textId="4DE5E306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5E60EFA5" w14:textId="7D926BDD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47D66D39" w14:textId="3BBAC2B1" w:rsidR="007868CD" w:rsidRDefault="009B1A92" w:rsidP="009B1A92">
      <w:pPr>
        <w:jc w:val="both"/>
      </w:pPr>
      <w:r>
        <w:t>_____________________________________________________________________________________</w:t>
      </w:r>
      <w:r w:rsidR="003E2B42">
        <w:t>___________________</w:t>
      </w:r>
      <w:r>
        <w:t>_</w:t>
      </w:r>
    </w:p>
    <w:p w14:paraId="08290D36" w14:textId="79FFDE3D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29EC7A81" w14:textId="6B774FD8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70246EF1" w14:textId="77777777" w:rsidR="007868CD" w:rsidRDefault="009B1A92" w:rsidP="009B1A92">
      <w:pPr>
        <w:jc w:val="both"/>
      </w:pPr>
      <w:r>
        <w:t>3.3 Risorse umane disponibili (max 20 punti):</w:t>
      </w:r>
    </w:p>
    <w:p w14:paraId="40C109B7" w14:textId="19B89932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489E7631" w14:textId="279D7973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0228FEEF" w14:textId="5E4BE6F6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79C8D516" w14:textId="263C18CA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28A3AB07" w14:textId="7FE36A01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29E4E3AA" w14:textId="1413AB7F" w:rsidR="007868CD" w:rsidRDefault="009B1A92" w:rsidP="009B1A92">
      <w:pPr>
        <w:jc w:val="both"/>
      </w:pPr>
      <w:r>
        <w:t xml:space="preserve">   - Numero operatori/volontari previsti: __________________________</w:t>
      </w:r>
      <w:r w:rsidR="003E2B42">
        <w:t>_________________________________</w:t>
      </w:r>
    </w:p>
    <w:p w14:paraId="4CFECC78" w14:textId="244BD8A1" w:rsidR="007868CD" w:rsidRDefault="009B1A92" w:rsidP="009B1A92">
      <w:pPr>
        <w:jc w:val="both"/>
      </w:pPr>
      <w:r>
        <w:t>_____________________________________________________________________________________</w:t>
      </w:r>
      <w:r w:rsidR="003E2B42">
        <w:t>___________________</w:t>
      </w:r>
      <w:r>
        <w:t>_</w:t>
      </w:r>
    </w:p>
    <w:p w14:paraId="65F6FE05" w14:textId="5BC8F6C5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4F7BEB45" w14:textId="5C6B3B8D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5FFD8DA8" w14:textId="4D59CE2B" w:rsidR="007868CD" w:rsidRDefault="009B1A92" w:rsidP="009B1A92">
      <w:pPr>
        <w:jc w:val="both"/>
      </w:pPr>
      <w:r>
        <w:t>_____________________________________________________________________________________</w:t>
      </w:r>
      <w:r w:rsidR="003E2B42">
        <w:t>___________________</w:t>
      </w:r>
      <w:r>
        <w:t>_</w:t>
      </w:r>
    </w:p>
    <w:p w14:paraId="1D304CD6" w14:textId="6F42CADC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6100694F" w14:textId="77777777" w:rsidR="007868CD" w:rsidRDefault="009B1A92" w:rsidP="009B1A92">
      <w:pPr>
        <w:jc w:val="both"/>
      </w:pPr>
      <w:r>
        <w:t xml:space="preserve">   - Competenze ed esperienza maturata:</w:t>
      </w:r>
    </w:p>
    <w:p w14:paraId="67D4E50C" w14:textId="72F7F667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6D63E608" w14:textId="24C5000C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2C7CB798" w14:textId="6A1A2314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479C1145" w14:textId="78AAC038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494F4FBE" w14:textId="07C89852" w:rsidR="007868CD" w:rsidRDefault="009B1A92" w:rsidP="009B1A92">
      <w:pPr>
        <w:jc w:val="both"/>
      </w:pPr>
      <w:r>
        <w:lastRenderedPageBreak/>
        <w:t>______________________________________________________________________________________</w:t>
      </w:r>
      <w:r w:rsidR="003E2B42">
        <w:t>___________________</w:t>
      </w:r>
    </w:p>
    <w:p w14:paraId="02B31766" w14:textId="77777777" w:rsidR="007868CD" w:rsidRDefault="009B1A92" w:rsidP="009B1A92">
      <w:pPr>
        <w:jc w:val="both"/>
      </w:pPr>
      <w:r>
        <w:t>3.4 Risorse strumentali (max 10 punti):</w:t>
      </w:r>
    </w:p>
    <w:p w14:paraId="2B9562B2" w14:textId="7FDEF928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1CF81AD0" w14:textId="19B4E0B4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7529675D" w14:textId="63918076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506F57C4" w14:textId="1E4FFCFE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5A86D324" w14:textId="76D00DA5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015EFD39" w14:textId="77777777" w:rsidR="007868CD" w:rsidRDefault="009B1A92" w:rsidP="009B1A92">
      <w:pPr>
        <w:jc w:val="both"/>
      </w:pPr>
      <w:r>
        <w:t>3.5 Proposte integrative e collaborazione con il Comune (max 10 punti):</w:t>
      </w:r>
    </w:p>
    <w:p w14:paraId="342531D3" w14:textId="01C33CA6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11F53563" w14:textId="5CAC2D17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070DCBC1" w14:textId="77E0C339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374E7076" w14:textId="4F389C78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573D29AF" w14:textId="67D7E739" w:rsidR="007868CD" w:rsidRDefault="009B1A92" w:rsidP="009B1A92">
      <w:pPr>
        <w:jc w:val="both"/>
      </w:pPr>
      <w:r>
        <w:t>______________________________________________________________________________________</w:t>
      </w:r>
      <w:r w:rsidR="003E2B42">
        <w:t>___________________</w:t>
      </w:r>
    </w:p>
    <w:p w14:paraId="6074F364" w14:textId="77777777" w:rsidR="007868CD" w:rsidRDefault="009B1A92" w:rsidP="009B1A92">
      <w:pPr>
        <w:pStyle w:val="Titolo2"/>
        <w:jc w:val="both"/>
      </w:pPr>
      <w:r>
        <w:t>4. DOCUMENTI ALLEGATI</w:t>
      </w:r>
    </w:p>
    <w:p w14:paraId="01AA34D9" w14:textId="6B072364" w:rsidR="007868CD" w:rsidRDefault="003E2B42" w:rsidP="009B1A92">
      <w:pPr>
        <w:jc w:val="both"/>
      </w:pPr>
      <w:r>
        <w:t>- Copia statuto/atto costitutivo</w:t>
      </w:r>
    </w:p>
    <w:p w14:paraId="79BA236C" w14:textId="7A3AC4E3" w:rsidR="007868CD" w:rsidRDefault="003E2B42" w:rsidP="009B1A92">
      <w:pPr>
        <w:jc w:val="both"/>
      </w:pPr>
      <w:r>
        <w:t>- Copia documento d’identità del legale rappresentante</w:t>
      </w:r>
    </w:p>
    <w:p w14:paraId="74EDE815" w14:textId="0C23AFE0" w:rsidR="007868CD" w:rsidRDefault="003E2B42" w:rsidP="009B1A92">
      <w:pPr>
        <w:jc w:val="both"/>
      </w:pPr>
      <w:r>
        <w:t>- Certificazione di iscrizione al RUNTS</w:t>
      </w:r>
    </w:p>
    <w:p w14:paraId="65ED7120" w14:textId="4A823569" w:rsidR="007868CD" w:rsidRDefault="003E2B42" w:rsidP="009B1A92">
      <w:pPr>
        <w:jc w:val="both"/>
      </w:pPr>
      <w:r>
        <w:t>- Eventuale ulteriore documentazione utile alla valutazione</w:t>
      </w:r>
    </w:p>
    <w:p w14:paraId="6119D06F" w14:textId="77777777" w:rsidR="007868CD" w:rsidRDefault="009B1A92" w:rsidP="009B1A92">
      <w:pPr>
        <w:pStyle w:val="Titolo2"/>
        <w:jc w:val="both"/>
      </w:pPr>
      <w:r>
        <w:t>5. DICHIARAZIONI FINALI</w:t>
      </w:r>
    </w:p>
    <w:p w14:paraId="365E1D2C" w14:textId="57E8C956" w:rsidR="007868CD" w:rsidRDefault="009B1A92" w:rsidP="009B1A92">
      <w:r>
        <w:t>Il sottoscritto dichiara:</w:t>
      </w:r>
      <w:r>
        <w:br/>
        <w:t>- di aver preso visione integrale dell’Avviso e di accettarne tutte le condizioni;</w:t>
      </w:r>
      <w:r>
        <w:br/>
        <w:t>- di autorizzare il Comune di Comabbio al trattamento dei dati personali ai sensi del Regolamento UE 679/2016 (GDPR).</w:t>
      </w:r>
    </w:p>
    <w:p w14:paraId="5391FB92" w14:textId="62C4364C" w:rsidR="007868CD" w:rsidRDefault="009B1A92" w:rsidP="009B1A92">
      <w:r>
        <w:br/>
        <w:t>Luogo ______________________, Data ___ / ___ / 202</w:t>
      </w:r>
      <w:r w:rsidR="0038255E">
        <w:t>6</w:t>
      </w:r>
      <w:r>
        <w:br/>
      </w:r>
      <w:r>
        <w:br/>
        <w:t>Firma del legale rappresentante</w:t>
      </w:r>
      <w:r>
        <w:br/>
        <w:t>____________________________________________</w:t>
      </w:r>
    </w:p>
    <w:sectPr w:rsidR="007868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75593E"/>
    <w:multiLevelType w:val="hybridMultilevel"/>
    <w:tmpl w:val="E1BA4A18"/>
    <w:lvl w:ilvl="0" w:tplc="07F0F750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4015431">
    <w:abstractNumId w:val="8"/>
  </w:num>
  <w:num w:numId="2" w16cid:durableId="242184552">
    <w:abstractNumId w:val="6"/>
  </w:num>
  <w:num w:numId="3" w16cid:durableId="741829920">
    <w:abstractNumId w:val="5"/>
  </w:num>
  <w:num w:numId="4" w16cid:durableId="1006051692">
    <w:abstractNumId w:val="4"/>
  </w:num>
  <w:num w:numId="5" w16cid:durableId="163015609">
    <w:abstractNumId w:val="7"/>
  </w:num>
  <w:num w:numId="6" w16cid:durableId="305279945">
    <w:abstractNumId w:val="3"/>
  </w:num>
  <w:num w:numId="7" w16cid:durableId="1188523953">
    <w:abstractNumId w:val="2"/>
  </w:num>
  <w:num w:numId="8" w16cid:durableId="1452626745">
    <w:abstractNumId w:val="1"/>
  </w:num>
  <w:num w:numId="9" w16cid:durableId="1220626605">
    <w:abstractNumId w:val="0"/>
  </w:num>
  <w:num w:numId="10" w16cid:durableId="1075473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255E"/>
    <w:rsid w:val="003E2B42"/>
    <w:rsid w:val="006D6C9A"/>
    <w:rsid w:val="007868CD"/>
    <w:rsid w:val="009B1A92"/>
    <w:rsid w:val="009B5D3D"/>
    <w:rsid w:val="00AA1D8D"/>
    <w:rsid w:val="00B227D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563A6"/>
  <w14:defaultImageDpi w14:val="300"/>
  <w15:docId w15:val="{07B9010E-68E2-49B5-A0D8-1EC9B7B3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Segreteria</cp:lastModifiedBy>
  <cp:revision>5</cp:revision>
  <dcterms:created xsi:type="dcterms:W3CDTF">2013-12-23T23:15:00Z</dcterms:created>
  <dcterms:modified xsi:type="dcterms:W3CDTF">2026-06-17T09:51:00Z</dcterms:modified>
  <cp:category/>
</cp:coreProperties>
</file>