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0"/>
        </w:rPr>
        <w:t>MODULO DI RICHIESTA ACCREDITAMENTO</w:t>
      </w:r>
    </w:p>
    <w:p>
      <w:pPr>
        <w:pStyle w:val="Normal"/>
        <w:jc w:val="center"/>
        <w:rPr/>
      </w:pPr>
      <w:r>
        <w:rPr>
          <w:b/>
          <w:sz w:val="24"/>
        </w:rPr>
        <w:t>Operatori televisivi e operatori dell’informazione – addetti stampa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Consiglio Comunale di insediamento del 9 luglio 2026 – ore 18:00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60" w:after="120"/>
        <w:rPr/>
      </w:pPr>
      <w:r>
        <w:rPr/>
        <w:t xml:space="preserve">Al Comune di </w:t>
      </w:r>
      <w:r>
        <w:rPr/>
        <w:t>Tempio Pausania</w:t>
      </w:r>
    </w:p>
    <w:p>
      <w:pPr>
        <w:pStyle w:val="Normal"/>
        <w:rPr/>
      </w:pPr>
      <w:r>
        <w:rPr/>
        <w:t xml:space="preserve">Ufficio </w:t>
      </w:r>
      <w:r>
        <w:rPr/>
        <w:t>Segreteria e Affari Generali</w:t>
      </w:r>
    </w:p>
    <w:p>
      <w:pPr>
        <w:pStyle w:val="Normal"/>
        <w:rPr/>
      </w:pPr>
      <w:r>
        <w:rPr/>
        <w:t xml:space="preserve">PEC / e-mail: </w:t>
      </w:r>
      <w:r>
        <w:rPr/>
        <w:t>protocollo@pec.comune.tempiopausania.ot.it</w:t>
      </w:r>
    </w:p>
    <w:p>
      <w:pPr>
        <w:pStyle w:val="Normal"/>
        <w:rPr/>
      </w:pPr>
      <w:r>
        <w:rPr>
          <w:b w:val="false"/>
        </w:rPr>
        <w:t>Il/La sottoscritto/a ________________________________________________</w:t>
      </w:r>
      <w:r>
        <w:rPr/>
        <w:t>, nato/a a ______________________________ il ____ / ____ / ________, C.F. __________________________________, in qualità di ________________________________________________, della testata / ditta / emittente / agenzia ________________________________________________,</w:t>
      </w:r>
    </w:p>
    <w:p>
      <w:pPr>
        <w:pStyle w:val="Normal"/>
        <w:jc w:val="center"/>
        <w:rPr/>
      </w:pPr>
      <w:r>
        <w:rPr>
          <w:b/>
        </w:rPr>
        <w:t>CHIEDE</w:t>
      </w:r>
    </w:p>
    <w:p>
      <w:pPr>
        <w:pStyle w:val="Normal"/>
        <w:rPr/>
      </w:pPr>
      <w:r>
        <w:rPr/>
        <w:t>l’accreditamento per l’accesso degli operatori sotto indicati in occasione del Consiglio Comunale di insediamento, che si terrà il giorno 9 luglio 2026 alle ore 18:00, al fine di svolgere attività di informazione, riprese video, riprese fotografiche e/o attività di addetto stampa.</w:t>
      </w:r>
    </w:p>
    <w:p>
      <w:pPr>
        <w:pStyle w:val="Heading1"/>
        <w:rPr/>
      </w:pPr>
      <w:r>
        <w:rPr/>
        <w:t>1. Dati della testata / ditta / emittente / agenzia</w:t>
      </w:r>
    </w:p>
    <w:tbl>
      <w:tblPr>
        <w:tblStyle w:val="TableGrid"/>
        <w:tblW w:w="102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00"/>
        <w:gridCol w:w="5100"/>
      </w:tblGrid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Denominazione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Sede legale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Codice fiscale / Partita IVA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Telefono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E-mail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PEC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Sito web / canale / riferimento editoriale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Direttore responsabile / referente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Recapito del referente per l’accreditamento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2. Operatori per i quali si richiede l’accreditamento</w:t>
      </w:r>
    </w:p>
    <w:p>
      <w:pPr>
        <w:pStyle w:val="Heading2"/>
        <w:rPr/>
      </w:pPr>
      <w:r>
        <w:rPr/>
        <w:t>Operatore n. 1</w:t>
      </w:r>
    </w:p>
    <w:tbl>
      <w:tblPr>
        <w:tblStyle w:val="TableGrid"/>
        <w:tblW w:w="102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00"/>
        <w:gridCol w:w="5100"/>
      </w:tblGrid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Nome e cognome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Luogo e data di nascita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Codice fiscale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Ruolo / qualifica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Giornalista  ☐ Fotografo  ☐ Operatore video  ☐ Addetto stampa  ☐ Tecnico  ☐ Altro __________</w:t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Documento di identità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Tipo 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  n. 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  rilasciato da 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__________  il ___/___/______</w:t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Attività da svolgere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Riprese video  ☐ Riprese fotografiche  ☐ Attività giornalistica  ☐ Attività addetto stampa  ☐ Altro 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before="0" w:after="80"/>
        <w:rPr/>
      </w:pPr>
      <w:r>
        <w:rPr/>
        <w:t>Operatore n. 2</w:t>
      </w:r>
    </w:p>
    <w:tbl>
      <w:tblPr>
        <w:tblStyle w:val="TableGrid"/>
        <w:tblW w:w="102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00"/>
        <w:gridCol w:w="5100"/>
      </w:tblGrid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Nome e cognome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Luogo e data di nascita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Codice fiscale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Ruolo / qualifica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Giornalista  ☐ Fotografo  ☐ Operatore video  ☐ Addetto stampa  ☐ Tecnico  ☐ Altro __________</w:t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Documento di identità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Tipo 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  n. 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  rilasciato da 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__________  il ___/___/______</w:t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Attività da svolgere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Riprese video  ☐ Riprese fotografiche  ☐ Attività giornalistica  ☐ Attività addetto stampa  ☐ Altro 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Operatore n. 3</w:t>
      </w:r>
    </w:p>
    <w:tbl>
      <w:tblPr>
        <w:tblStyle w:val="TableGrid"/>
        <w:tblW w:w="102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00"/>
        <w:gridCol w:w="5100"/>
      </w:tblGrid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Nome e cognome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Luogo e data di nascita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Codice fiscale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Ruolo / qualifica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Giornalista  ☐ Fotografo  ☐ Operatore video  ☐ Addetto stampa  ☐ Tecnico  ☐ Altro __________</w:t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Documento di identità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Tipo 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  n. 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  rilasciato da ________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__________  il ___/___/______</w:t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Attività da svolgere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 xml:space="preserve">☐ </w:t>
            </w:r>
            <w:r>
              <w:rPr>
                <w:rFonts w:cs=""/>
                <w:b w:val="false"/>
                <w:kern w:val="0"/>
                <w:sz w:val="18"/>
                <w:szCs w:val="22"/>
                <w:lang w:val="en-US" w:eastAsia="en-US" w:bidi="ar-SA"/>
              </w:rPr>
              <w:t>Riprese video  ☐ Riprese fotografiche  ☐ Attività giornalistica  ☐ Attività addetto stampa  ☐ Altro 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3. Dichiarazioni</w:t>
      </w:r>
    </w:p>
    <w:p>
      <w:pPr>
        <w:pStyle w:val="ListBullet"/>
        <w:numPr>
          <w:ilvl w:val="0"/>
          <w:numId w:val="1"/>
        </w:numPr>
        <w:jc w:val="both"/>
        <w:rPr/>
      </w:pPr>
      <w:r>
        <w:rPr/>
        <w:t>che gli operatori sopra indicati sono autorizzati dalla testata / ditta / emittente / agenzia rappresentata a svolgere le attività indicate nel presente modulo;</w:t>
      </w:r>
    </w:p>
    <w:p>
      <w:pPr>
        <w:pStyle w:val="ListBullet"/>
        <w:numPr>
          <w:ilvl w:val="0"/>
          <w:numId w:val="1"/>
        </w:numPr>
        <w:jc w:val="both"/>
        <w:rPr/>
      </w:pPr>
      <w:r>
        <w:rPr/>
        <w:t>che le riprese video, fotografiche e le eventuali registrazioni audio saranno effettuate esclusivamente per finalità di informazione, cronaca, comunicazione istituzionale o documentazione dell’evento;</w:t>
      </w:r>
    </w:p>
    <w:p>
      <w:pPr>
        <w:pStyle w:val="ListBullet"/>
        <w:numPr>
          <w:ilvl w:val="0"/>
          <w:numId w:val="1"/>
        </w:numPr>
        <w:jc w:val="both"/>
        <w:rPr/>
      </w:pPr>
      <w:r>
        <w:rPr/>
        <w:t>che gli operatori accreditati si impegneranno a rispettare le disposizioni impartite dal Comune, dal personale incaricato e dal Presidente del Consiglio Comunale, al fine di garantire il regolare svolgimento della seduta;</w:t>
      </w:r>
    </w:p>
    <w:p>
      <w:pPr>
        <w:pStyle w:val="ListBullet"/>
        <w:numPr>
          <w:ilvl w:val="0"/>
          <w:numId w:val="1"/>
        </w:numPr>
        <w:jc w:val="both"/>
        <w:rPr/>
      </w:pPr>
      <w:r>
        <w:rPr/>
        <w:t>che le attività di ripresa e documentazione non dovranno arrecare intralcio allo svolgimento dei lavori consiliari, né ostacolare l’accesso, la permanenza e la sicurezza dei presenti;</w:t>
      </w:r>
    </w:p>
    <w:p>
      <w:pPr>
        <w:pStyle w:val="ListBullet"/>
        <w:numPr>
          <w:ilvl w:val="0"/>
          <w:numId w:val="1"/>
        </w:numPr>
        <w:jc w:val="both"/>
        <w:rPr/>
      </w:pPr>
      <w:r>
        <w:rPr/>
        <w:t>che il trattamento e l’eventuale diffusione delle immagini e delle riprese avverranno sotto la responsabilità della testata / ditta / emittente / agenzia richiedente, nel rispetto della normativa vigente in materia di protezione dei dati personali, diritto di cronaca, diritto all’immagine e disciplina dell’attività giornalistica.</w:t>
      </w:r>
    </w:p>
    <w:p>
      <w:pPr>
        <w:pStyle w:val="Heading1"/>
        <w:rPr/>
      </w:pPr>
      <w:r>
        <w:rPr/>
        <w:t>4. Allegati</w:t>
      </w:r>
    </w:p>
    <w:p>
      <w:pPr>
        <w:pStyle w:val="Normal"/>
        <w:rPr/>
      </w:pPr>
      <w:r>
        <w:rPr/>
        <w:t xml:space="preserve">☐ </w:t>
      </w:r>
      <w:r>
        <w:rPr/>
        <w:t xml:space="preserve">copia del documento di identità del richiedente </w:t>
      </w:r>
      <w:r>
        <w:rPr/>
        <w:t>(non necessario in caso di firma digitale del modulo)</w:t>
      </w:r>
      <w:r>
        <w:rPr/>
        <w:t>;</w:t>
      </w:r>
    </w:p>
    <w:p>
      <w:pPr>
        <w:pStyle w:val="Normal"/>
        <w:rPr/>
      </w:pPr>
      <w:r>
        <w:rPr/>
        <w:t xml:space="preserve">☐ </w:t>
      </w:r>
      <w:r>
        <w:rPr/>
        <w:t>copia del documento di identità degli operatori per i quali si richiede l’accreditamento;</w:t>
      </w:r>
    </w:p>
    <w:p>
      <w:pPr>
        <w:pStyle w:val="Normal"/>
        <w:rPr/>
      </w:pPr>
      <w:r>
        <w:rPr/>
        <w:t xml:space="preserve">☐ </w:t>
      </w:r>
      <w:r>
        <w:rPr/>
        <w:t>eventuale tesserino professionale / documento attestante la qualifica;</w:t>
      </w:r>
    </w:p>
    <w:p>
      <w:pPr>
        <w:pStyle w:val="Normal"/>
        <w:rPr/>
      </w:pPr>
      <w:r>
        <w:rPr/>
        <w:t xml:space="preserve">☐ </w:t>
      </w:r>
      <w:r>
        <w:rPr/>
        <w:t>altro: ________________________________________________.</w:t>
      </w:r>
    </w:p>
    <w:p>
      <w:pPr>
        <w:pStyle w:val="Heading1"/>
        <w:rPr/>
      </w:pPr>
      <w:r>
        <w:rPr/>
        <w:t>5. Recapito per comunicazioni</w:t>
      </w:r>
    </w:p>
    <w:tbl>
      <w:tblPr>
        <w:tblStyle w:val="TableGrid"/>
        <w:tblW w:w="102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00"/>
        <w:gridCol w:w="5100"/>
      </w:tblGrid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E-mail / PEC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100" w:type="dxa"/>
            <w:tcBorders/>
            <w:shd w:fill="F2F2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8"/>
                <w:szCs w:val="22"/>
                <w:lang w:val="en-US" w:eastAsia="en-US" w:bidi="ar-SA"/>
              </w:rPr>
              <w:t>Telefono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00"/>
        <w:gridCol w:w="5100"/>
      </w:tblGrid>
      <w:tr>
        <w:trPr/>
        <w:tc>
          <w:tcPr>
            <w:tcW w:w="51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b/>
                <w:sz w:val="20"/>
              </w:rPr>
              <w:t>Luogo e data</w:t>
            </w:r>
          </w:p>
        </w:tc>
        <w:tc>
          <w:tcPr>
            <w:tcW w:w="51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b/>
                <w:sz w:val="20"/>
              </w:rPr>
              <w:t>Firma del richiedente</w:t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b w:val="false"/>
                <w:sz w:val="20"/>
              </w:rPr>
              <w:t>______________________________</w:t>
            </w:r>
          </w:p>
        </w:tc>
        <w:tc>
          <w:tcPr>
            <w:tcW w:w="5100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b w:val="false"/>
                <w:sz w:val="20"/>
              </w:rPr>
              <w:t>______________________________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80"/>
        <w:rPr/>
      </w:pPr>
      <w:r>
        <w:rPr/>
        <w:t>Informativa sintetica sul trattamento dei dati personali</w:t>
      </w:r>
    </w:p>
    <w:p>
      <w:pPr>
        <w:pStyle w:val="Normal"/>
        <w:jc w:val="both"/>
        <w:rPr/>
      </w:pPr>
      <w:r>
        <w:rPr/>
        <w:t xml:space="preserve">I dati personali conferiti con il presente modulo saranno trattati dal Comune di </w:t>
      </w:r>
      <w:r>
        <w:rPr/>
        <w:t>Tempio Pausania</w:t>
      </w:r>
      <w:r>
        <w:rPr/>
        <w:t xml:space="preserve"> esclusivamente per le finalità connesse alla gestione delle richieste di accreditamento degli operatori televisivi e dell’informazione in occasione della seduta del Consiglio Comunale di insediamento del 9 luglio 2026.</w:t>
      </w:r>
    </w:p>
    <w:p>
      <w:pPr>
        <w:pStyle w:val="Normal"/>
        <w:jc w:val="both"/>
        <w:rPr/>
      </w:pPr>
      <w:r>
        <w:rPr/>
        <w:t>Il trattamento avverrà nel rispetto del Regolamento UE 2016/679 e della normativa nazionale vigente in materia di protezione dei dati personali. Il conferimento dei dati è necessario ai fini dell’istruttoria della richiesta di accreditamento.</w:t>
      </w:r>
    </w:p>
    <w:p>
      <w:pPr>
        <w:pStyle w:val="Normal"/>
        <w:jc w:val="both"/>
        <w:rPr/>
      </w:pPr>
      <w:r>
        <w:rPr/>
        <w:t>I dati potranno essere trattati dal personale autorizzato dell’Ente e conservati per il tempo necessario alla gestione del procedimento e agli eventuali obblighi di legge.</w:t>
      </w:r>
    </w:p>
    <w:p>
      <w:pPr>
        <w:pStyle w:val="Normal"/>
        <w:spacing w:before="0" w:after="120"/>
        <w:jc w:val="both"/>
        <w:rPr/>
      </w:pPr>
      <w:r>
        <w:rPr/>
        <w:t xml:space="preserve">Per l’esercizio dei diritti previsti dagli articoli 15 e seguenti del Regolamento UE 2016/679, l’interessato potrà rivolgersi al Comune di </w:t>
      </w:r>
      <w:r>
        <w:rPr/>
        <w:t>Tempio Pausania</w:t>
      </w:r>
      <w:r>
        <w:rPr/>
        <w:t xml:space="preserve"> secondo le modalità indicate nell’informativa privacy dell’Ente.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020" w:right="1020" w:gutter="0" w:header="720" w:top="907" w:footer="72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</w:rPr>
      <w:t>Modulo accreditamento operatori informazione - Consiglio Comunale di insediamento 09/07/2026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</w:rPr>
      <w:t>Modulo accreditamento operatori informazione - Consiglio Comunale di insediamento 09/07/2026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120"/>
      <w:jc w:val="start"/>
    </w:pPr>
    <w:rPr>
      <w:rFonts w:ascii="Arial" w:hAnsi="Arial" w:eastAsia="Arial" w:cs="" w:cstheme="minorBidi"/>
      <w:color w:val="auto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160" w:after="8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160" w:after="8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12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12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12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12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12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12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12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12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12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12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LibreOffice/25.8.7.3$Windows_X86_64 LibreOffice_project/30742500f2d3eb4366ac312fa33d3dcabdb3eba5</Application>
  <AppVersion>15.0000</AppVersion>
  <Pages>3</Pages>
  <Words>701</Words>
  <Characters>4522</Characters>
  <CharactersWithSpaces>5182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2026-07-07T16:19:19Z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