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A219" w14:textId="2738D46D" w:rsidR="0022475E" w:rsidRPr="008F73BC" w:rsidRDefault="007C6D69">
      <w:pPr>
        <w:pStyle w:val="Titolo1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MODELLO DI DOMANDA </w:t>
      </w:r>
    </w:p>
    <w:p w14:paraId="48C72F87" w14:textId="77777777" w:rsidR="007C3083" w:rsidRPr="008F73BC" w:rsidRDefault="007C3083" w:rsidP="007C3083">
      <w:pPr>
        <w:spacing w:before="100" w:beforeAutospacing="1" w:after="100" w:afterAutospacing="1"/>
        <w:jc w:val="center"/>
        <w:outlineLvl w:val="0"/>
        <w:rPr>
          <w:rFonts w:ascii="Verdana" w:hAnsi="Verdana" w:cs="Segoe UI"/>
          <w:b/>
          <w:bCs/>
          <w:kern w:val="36"/>
          <w:sz w:val="20"/>
          <w:szCs w:val="20"/>
        </w:rPr>
      </w:pPr>
      <w:r w:rsidRPr="008F73BC">
        <w:rPr>
          <w:rFonts w:ascii="Verdana" w:hAnsi="Verdana" w:cs="Segoe UI"/>
          <w:b/>
          <w:bCs/>
          <w:kern w:val="36"/>
          <w:sz w:val="20"/>
          <w:szCs w:val="20"/>
        </w:rPr>
        <w:t>AVVISO ESPLORATIVO DI MANIFESTAZIONE DI INTERESSE</w:t>
      </w:r>
    </w:p>
    <w:p w14:paraId="1C773166" w14:textId="77777777" w:rsidR="007C3083" w:rsidRPr="008F73BC" w:rsidRDefault="007C3083" w:rsidP="007C3083">
      <w:pPr>
        <w:spacing w:before="100" w:beforeAutospacing="1" w:after="100" w:afterAutospacing="1"/>
        <w:outlineLvl w:val="1"/>
        <w:rPr>
          <w:rFonts w:ascii="Verdana" w:hAnsi="Verdana" w:cs="Segoe UI"/>
          <w:b/>
          <w:bCs/>
          <w:sz w:val="20"/>
          <w:szCs w:val="20"/>
        </w:rPr>
      </w:pPr>
      <w:r w:rsidRPr="008F73BC">
        <w:rPr>
          <w:rFonts w:ascii="Verdana" w:hAnsi="Verdana" w:cs="Segoe UI"/>
          <w:b/>
          <w:bCs/>
          <w:sz w:val="20"/>
          <w:szCs w:val="20"/>
        </w:rPr>
        <w:t xml:space="preserve">Per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l'individuazione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operatori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economici da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invitare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alla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procedura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affidamento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servizio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manutenzione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verde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stradale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e delle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aree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pubbliche</w:t>
      </w:r>
      <w:proofErr w:type="spellEnd"/>
      <w:r w:rsidRPr="008F73BC">
        <w:rPr>
          <w:rFonts w:ascii="Verdana" w:hAnsi="Verdana" w:cs="Segoe UI"/>
          <w:b/>
          <w:b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 w:cs="Segoe UI"/>
          <w:b/>
          <w:bCs/>
          <w:sz w:val="20"/>
          <w:szCs w:val="20"/>
        </w:rPr>
        <w:t>comunali</w:t>
      </w:r>
      <w:proofErr w:type="spellEnd"/>
    </w:p>
    <w:p w14:paraId="5A3885CD" w14:textId="77777777" w:rsidR="0022475E" w:rsidRPr="008F73BC" w:rsidRDefault="007C6D69" w:rsidP="00C96801">
      <w:pPr>
        <w:spacing w:after="120"/>
        <w:jc w:val="right"/>
        <w:rPr>
          <w:rFonts w:ascii="Verdana" w:hAnsi="Verdana"/>
          <w:b/>
          <w:bCs/>
          <w:sz w:val="20"/>
          <w:szCs w:val="20"/>
        </w:rPr>
      </w:pPr>
      <w:r w:rsidRPr="008F73BC">
        <w:rPr>
          <w:rFonts w:ascii="Verdana" w:hAnsi="Verdana"/>
          <w:b/>
          <w:bCs/>
          <w:sz w:val="20"/>
          <w:szCs w:val="20"/>
        </w:rPr>
        <w:t>Al Comune di Valtopina</w:t>
      </w:r>
    </w:p>
    <w:p w14:paraId="4571F8E4" w14:textId="0FE9677D" w:rsidR="0022475E" w:rsidRPr="008F73BC" w:rsidRDefault="00CB217C" w:rsidP="00C84EE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Settore Lavori Pubblici e Urbanistica</w:t>
      </w:r>
    </w:p>
    <w:p w14:paraId="4066207D" w14:textId="77777777" w:rsidR="0022475E" w:rsidRPr="008F73BC" w:rsidRDefault="007C6D69" w:rsidP="00C84EE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Via Nazario Sauro n. 34</w:t>
      </w:r>
    </w:p>
    <w:p w14:paraId="28F93733" w14:textId="77777777" w:rsidR="0022475E" w:rsidRPr="008F73BC" w:rsidRDefault="007C6D69" w:rsidP="00C84EE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06030 VALTOPINA (PG)</w:t>
      </w:r>
    </w:p>
    <w:p w14:paraId="07A6B182" w14:textId="5BE1B5FA" w:rsidR="007905DE" w:rsidRPr="008F73BC" w:rsidRDefault="007905DE" w:rsidP="00C84EE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PEC: </w:t>
      </w:r>
      <w:hyperlink r:id="rId8" w:history="1">
        <w:r w:rsidRPr="008F73BC">
          <w:rPr>
            <w:rFonts w:ascii="Verdana" w:hAnsi="Verdana"/>
            <w:sz w:val="20"/>
            <w:szCs w:val="20"/>
          </w:rPr>
          <w:t>comune.valtopina@postacert.umbria.it</w:t>
        </w:r>
      </w:hyperlink>
    </w:p>
    <w:p w14:paraId="09DB49BB" w14:textId="77777777" w:rsidR="00C84EE6" w:rsidRDefault="00C84EE6">
      <w:pPr>
        <w:rPr>
          <w:rFonts w:ascii="Verdana" w:hAnsi="Verdana"/>
          <w:sz w:val="20"/>
          <w:szCs w:val="20"/>
        </w:rPr>
      </w:pPr>
    </w:p>
    <w:p w14:paraId="1D1EF9F4" w14:textId="0B55FE82" w:rsidR="007E40DC" w:rsidRPr="008F73BC" w:rsidRDefault="007E40DC" w:rsidP="007E40DC">
      <w:pPr>
        <w:pStyle w:val="Corpotesto"/>
        <w:tabs>
          <w:tab w:val="left" w:pos="4697"/>
          <w:tab w:val="left" w:pos="5934"/>
          <w:tab w:val="left" w:pos="6126"/>
          <w:tab w:val="left" w:pos="9502"/>
          <w:tab w:val="left" w:pos="9589"/>
          <w:tab w:val="left" w:pos="9651"/>
          <w:tab w:val="left" w:pos="9699"/>
          <w:tab w:val="left" w:pos="9731"/>
          <w:tab w:val="left" w:pos="9773"/>
          <w:tab w:val="left" w:pos="9807"/>
        </w:tabs>
        <w:kinsoku w:val="0"/>
        <w:overflowPunct w:val="0"/>
        <w:spacing w:line="352" w:lineRule="auto"/>
        <w:ind w:left="132" w:right="102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Il</w:t>
      </w:r>
      <w:r w:rsidRPr="008F73BC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sottoscritto</w:t>
      </w:r>
      <w:proofErr w:type="spellEnd"/>
      <w:r w:rsidRPr="008F73BC">
        <w:rPr>
          <w:rFonts w:ascii="Verdana" w:hAnsi="Verdana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spellStart"/>
      <w:r w:rsidRPr="008F73BC">
        <w:rPr>
          <w:rFonts w:ascii="Verdana" w:hAnsi="Verdana"/>
          <w:sz w:val="20"/>
          <w:szCs w:val="20"/>
        </w:rPr>
        <w:t>nato</w:t>
      </w:r>
      <w:proofErr w:type="spellEnd"/>
      <w:r w:rsidRPr="008F73BC">
        <w:rPr>
          <w:rFonts w:ascii="Verdana" w:hAnsi="Verdana"/>
          <w:sz w:val="20"/>
          <w:szCs w:val="20"/>
        </w:rPr>
        <w:t xml:space="preserve"> a</w:t>
      </w:r>
      <w:r w:rsidRPr="008F73BC">
        <w:rPr>
          <w:rFonts w:ascii="Verdana" w:hAnsi="Verdana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>il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residente</w:t>
      </w:r>
      <w:proofErr w:type="spellEnd"/>
      <w:r w:rsidRPr="008F73BC">
        <w:rPr>
          <w:rFonts w:ascii="Verdana" w:hAnsi="Verdana"/>
          <w:spacing w:val="-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in</w:t>
      </w:r>
      <w:r w:rsidRPr="008F73BC">
        <w:rPr>
          <w:rFonts w:ascii="Verdana" w:hAnsi="Verdana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via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in </w:t>
      </w:r>
      <w:proofErr w:type="spellStart"/>
      <w:r w:rsidRPr="008F73BC">
        <w:rPr>
          <w:rFonts w:ascii="Verdana" w:hAnsi="Verdana"/>
          <w:sz w:val="20"/>
          <w:szCs w:val="20"/>
        </w:rPr>
        <w:t>qualità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di</w:t>
      </w:r>
      <w:r w:rsidRPr="008F73BC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legale</w:t>
      </w:r>
      <w:proofErr w:type="spellEnd"/>
      <w:r w:rsidRPr="008F73BC">
        <w:rPr>
          <w:rFonts w:ascii="Verdana" w:hAnsi="Verdana"/>
          <w:i/>
          <w:iCs/>
          <w:spacing w:val="-1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rappresentante</w:t>
      </w:r>
      <w:proofErr w:type="spellEnd"/>
      <w:r w:rsidRPr="008F73BC">
        <w:rPr>
          <w:rFonts w:ascii="Verdana" w:hAnsi="Verdana"/>
          <w:i/>
          <w:iCs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della</w:t>
      </w:r>
      <w:r w:rsidRPr="008F73BC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ditta</w:t>
      </w:r>
      <w:proofErr w:type="spellEnd"/>
      <w:r w:rsidRPr="008F73BC">
        <w:rPr>
          <w:rFonts w:ascii="Verdana" w:hAnsi="Verdana"/>
          <w:sz w:val="20"/>
          <w:szCs w:val="20"/>
        </w:rPr>
        <w:t>/impresa:</w:t>
      </w:r>
      <w:r w:rsidRPr="008F73BC">
        <w:rPr>
          <w:rFonts w:ascii="Verdana" w:hAnsi="Verdana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w w:val="26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spellStart"/>
      <w:r w:rsidRPr="008F73BC">
        <w:rPr>
          <w:rFonts w:ascii="Verdana" w:hAnsi="Verdana"/>
          <w:sz w:val="20"/>
          <w:szCs w:val="20"/>
        </w:rPr>
        <w:t>sede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comune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italiano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o</w:t>
      </w:r>
      <w:r w:rsidRPr="008F73BC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stato</w:t>
      </w:r>
      <w:proofErr w:type="spellEnd"/>
      <w:r w:rsidRPr="008F73BC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</w:rPr>
        <w:t>estero)</w:t>
      </w:r>
      <w:r w:rsidRPr="008F73BC">
        <w:rPr>
          <w:rFonts w:ascii="Verdana" w:hAnsi="Verdana"/>
          <w:i/>
          <w:iCs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  <w:u w:val="single"/>
        </w:rPr>
        <w:tab/>
      </w:r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Provincia</w:t>
      </w:r>
      <w:r w:rsidRPr="008F73BC">
        <w:rPr>
          <w:rFonts w:ascii="Verdana" w:hAnsi="Verdana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>Cap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Indirizzo</w:t>
      </w:r>
      <w:proofErr w:type="spellEnd"/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Partita</w:t>
      </w:r>
      <w:r w:rsidRPr="008F73BC">
        <w:rPr>
          <w:rFonts w:ascii="Verdana" w:hAnsi="Verdana"/>
          <w:spacing w:val="-1"/>
          <w:sz w:val="20"/>
          <w:szCs w:val="20"/>
        </w:rPr>
        <w:t xml:space="preserve"> </w:t>
      </w:r>
      <w:r w:rsidRPr="008F73BC">
        <w:rPr>
          <w:rFonts w:ascii="Verdana" w:hAnsi="Verdana"/>
          <w:spacing w:val="-5"/>
          <w:sz w:val="20"/>
          <w:szCs w:val="20"/>
        </w:rPr>
        <w:t>IVA:</w:t>
      </w:r>
      <w:r w:rsidRPr="008F73BC">
        <w:rPr>
          <w:rFonts w:ascii="Verdana" w:hAnsi="Verdana"/>
          <w:spacing w:val="-5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pacing w:val="-5"/>
          <w:sz w:val="20"/>
          <w:szCs w:val="20"/>
          <w:u w:val="single"/>
        </w:rPr>
        <w:tab/>
      </w:r>
      <w:r w:rsidRPr="008F73BC">
        <w:rPr>
          <w:rFonts w:ascii="Verdana" w:hAnsi="Verdana"/>
          <w:spacing w:val="-5"/>
          <w:sz w:val="20"/>
          <w:szCs w:val="20"/>
          <w:u w:val="single"/>
        </w:rPr>
        <w:tab/>
      </w:r>
      <w:r w:rsidRPr="008F73BC">
        <w:rPr>
          <w:rFonts w:ascii="Verdana" w:hAnsi="Verdana"/>
          <w:spacing w:val="-5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</w:rPr>
        <w:t>C.F.</w:t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pacing w:val="-7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</w:t>
      </w:r>
      <w:r w:rsidRPr="008F73BC">
        <w:rPr>
          <w:rFonts w:ascii="Verdana" w:hAnsi="Verdana"/>
          <w:spacing w:val="-9"/>
          <w:sz w:val="20"/>
          <w:szCs w:val="20"/>
        </w:rPr>
        <w:t>Tel</w:t>
      </w:r>
      <w:r w:rsidRPr="008F73BC">
        <w:rPr>
          <w:rFonts w:ascii="Verdana" w:hAnsi="Verdana"/>
          <w:spacing w:val="-9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pacing w:val="-9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>email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</w:rPr>
        <w:t xml:space="preserve"> PEC</w:t>
      </w:r>
      <w:r w:rsidRPr="008F73BC">
        <w:rPr>
          <w:rFonts w:ascii="Verdana" w:hAnsi="Verdana"/>
          <w:sz w:val="20"/>
          <w:szCs w:val="20"/>
          <w:u w:val="single"/>
        </w:rPr>
        <w:t xml:space="preserve"> </w:t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sz w:val="20"/>
          <w:szCs w:val="20"/>
          <w:u w:val="single"/>
        </w:rPr>
        <w:tab/>
      </w:r>
      <w:r w:rsidRPr="008F73BC">
        <w:rPr>
          <w:rFonts w:ascii="Verdana" w:hAnsi="Verdana"/>
          <w:w w:val="22"/>
          <w:sz w:val="20"/>
          <w:szCs w:val="20"/>
          <w:u w:val="single"/>
        </w:rPr>
        <w:t xml:space="preserve"> </w:t>
      </w:r>
    </w:p>
    <w:p w14:paraId="4867CC4C" w14:textId="77777777" w:rsidR="007E40DC" w:rsidRPr="008F73BC" w:rsidRDefault="007E40DC" w:rsidP="007E40DC">
      <w:pPr>
        <w:pStyle w:val="Titolo1"/>
        <w:kinsoku w:val="0"/>
        <w:overflowPunct w:val="0"/>
        <w:spacing w:before="7"/>
        <w:ind w:left="4319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MANIFESTA</w:t>
      </w:r>
    </w:p>
    <w:p w14:paraId="51156476" w14:textId="0A99F600" w:rsidR="007E40DC" w:rsidRPr="008F73BC" w:rsidRDefault="007E40DC" w:rsidP="007E40DC">
      <w:pPr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i</w:t>
      </w:r>
      <w:r w:rsidRPr="008F73BC">
        <w:rPr>
          <w:rFonts w:ascii="Verdana" w:hAnsi="Verdana"/>
          <w:sz w:val="20"/>
          <w:szCs w:val="20"/>
        </w:rPr>
        <w:t xml:space="preserve">l proprio interesse a </w:t>
      </w:r>
      <w:proofErr w:type="spellStart"/>
      <w:r w:rsidRPr="008F73BC">
        <w:rPr>
          <w:rFonts w:ascii="Verdana" w:hAnsi="Verdana"/>
          <w:sz w:val="20"/>
          <w:szCs w:val="20"/>
        </w:rPr>
        <w:t>partecipare</w:t>
      </w:r>
      <w:proofErr w:type="spellEnd"/>
      <w:r w:rsidRPr="008F73BC">
        <w:rPr>
          <w:rFonts w:ascii="Verdana" w:hAnsi="Verdana"/>
          <w:sz w:val="20"/>
          <w:szCs w:val="20"/>
        </w:rPr>
        <w:t xml:space="preserve"> alla </w:t>
      </w:r>
      <w:proofErr w:type="spellStart"/>
      <w:r w:rsidRPr="008F73BC">
        <w:rPr>
          <w:rFonts w:ascii="Verdana" w:hAnsi="Verdana"/>
          <w:sz w:val="20"/>
          <w:szCs w:val="20"/>
        </w:rPr>
        <w:t>procedura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sz w:val="20"/>
          <w:szCs w:val="20"/>
        </w:rPr>
        <w:t>l'affidamento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sz w:val="20"/>
          <w:szCs w:val="20"/>
        </w:rPr>
        <w:t>servizio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manutenzione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sz w:val="20"/>
          <w:szCs w:val="20"/>
        </w:rPr>
        <w:t>verde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stradale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e delle </w:t>
      </w:r>
      <w:proofErr w:type="spellStart"/>
      <w:r w:rsidRPr="008F73BC">
        <w:rPr>
          <w:rFonts w:ascii="Verdana" w:hAnsi="Verdana"/>
          <w:sz w:val="20"/>
          <w:szCs w:val="20"/>
        </w:rPr>
        <w:t>aree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pubbliche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comunali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il Comune di Valtopina </w:t>
      </w:r>
      <w:proofErr w:type="spellStart"/>
      <w:r w:rsidRPr="008F73BC">
        <w:rPr>
          <w:rFonts w:ascii="Verdana" w:hAnsi="Verdana"/>
          <w:sz w:val="20"/>
          <w:szCs w:val="20"/>
        </w:rPr>
        <w:t>si</w:t>
      </w:r>
      <w:proofErr w:type="spellEnd"/>
      <w:r w:rsidRPr="008F73BC">
        <w:rPr>
          <w:rFonts w:ascii="Verdana" w:hAnsi="Verdana"/>
          <w:sz w:val="20"/>
          <w:szCs w:val="20"/>
        </w:rPr>
        <w:t xml:space="preserve"> riserva di </w:t>
      </w:r>
      <w:proofErr w:type="spellStart"/>
      <w:r w:rsidRPr="008F73BC">
        <w:rPr>
          <w:rFonts w:ascii="Verdana" w:hAnsi="Verdana"/>
          <w:sz w:val="20"/>
          <w:szCs w:val="20"/>
        </w:rPr>
        <w:t>espletare</w:t>
      </w:r>
      <w:proofErr w:type="spellEnd"/>
      <w:r w:rsidRPr="008F73BC">
        <w:rPr>
          <w:rFonts w:ascii="Verdana" w:hAnsi="Verdana"/>
          <w:sz w:val="20"/>
          <w:szCs w:val="20"/>
        </w:rPr>
        <w:t xml:space="preserve"> ai sensi </w:t>
      </w:r>
      <w:proofErr w:type="spellStart"/>
      <w:r w:rsidRPr="008F73BC">
        <w:rPr>
          <w:rFonts w:ascii="Verdana" w:hAnsi="Verdana"/>
          <w:sz w:val="20"/>
          <w:szCs w:val="20"/>
        </w:rPr>
        <w:t>dell'art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50, comma 1, </w:t>
      </w:r>
      <w:proofErr w:type="spellStart"/>
      <w:r w:rsidRPr="008F73BC">
        <w:rPr>
          <w:rFonts w:ascii="Verdana" w:hAnsi="Verdana"/>
          <w:sz w:val="20"/>
          <w:szCs w:val="20"/>
        </w:rPr>
        <w:t>lettera</w:t>
      </w:r>
      <w:proofErr w:type="spellEnd"/>
      <w:r w:rsidRPr="008F73BC">
        <w:rPr>
          <w:rFonts w:ascii="Verdana" w:hAnsi="Verdana"/>
          <w:sz w:val="20"/>
          <w:szCs w:val="20"/>
        </w:rPr>
        <w:t xml:space="preserve"> b), del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 xml:space="preserve">. 31 </w:t>
      </w:r>
      <w:proofErr w:type="spellStart"/>
      <w:r w:rsidRPr="008F73BC">
        <w:rPr>
          <w:rFonts w:ascii="Verdana" w:hAnsi="Verdana"/>
          <w:sz w:val="20"/>
          <w:szCs w:val="20"/>
        </w:rPr>
        <w:t>marzo</w:t>
      </w:r>
      <w:proofErr w:type="spellEnd"/>
      <w:r w:rsidRPr="008F73BC">
        <w:rPr>
          <w:rFonts w:ascii="Verdana" w:hAnsi="Verdana"/>
          <w:sz w:val="20"/>
          <w:szCs w:val="20"/>
        </w:rPr>
        <w:t xml:space="preserve"> 2023, n. 36.</w:t>
      </w:r>
    </w:p>
    <w:p w14:paraId="6D3C6ECC" w14:textId="77777777" w:rsidR="007E40DC" w:rsidRPr="008F73BC" w:rsidRDefault="007E40DC" w:rsidP="007E40DC">
      <w:pPr>
        <w:pStyle w:val="Titolo1"/>
        <w:kinsoku w:val="0"/>
        <w:overflowPunct w:val="0"/>
        <w:spacing w:before="7"/>
        <w:ind w:left="4319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DICHIARA</w:t>
      </w:r>
    </w:p>
    <w:p w14:paraId="42736F96" w14:textId="77777777" w:rsidR="007E40DC" w:rsidRPr="008F73BC" w:rsidRDefault="007E40DC" w:rsidP="007E40DC">
      <w:pPr>
        <w:pStyle w:val="Standard"/>
        <w:spacing w:before="57" w:after="57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2561D29A" w14:textId="77777777" w:rsidR="007E40DC" w:rsidRPr="008F73BC" w:rsidRDefault="007E40DC" w:rsidP="007E40DC">
      <w:pPr>
        <w:pStyle w:val="Standard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1. di non trovarsi in alcuna delle situazioni di esclusione dalla partecipazione alle procedure di affidamento previste dall’art. 94, comma 1, del D.lgs. 36/2023;</w:t>
      </w:r>
    </w:p>
    <w:p w14:paraId="34D91997" w14:textId="77777777" w:rsidR="007E40DC" w:rsidRPr="008F73BC" w:rsidRDefault="007E40DC" w:rsidP="007E40DC">
      <w:pPr>
        <w:pStyle w:val="Standard"/>
        <w:spacing w:before="114" w:after="114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2. di non trovarsi in alcuna delle situazioni di divieto, decadenza o di sospensione di cui all'art.94, comma 2, del D.lgs. 36/2023;</w:t>
      </w:r>
    </w:p>
    <w:p w14:paraId="567F0B12" w14:textId="77777777" w:rsidR="007E40DC" w:rsidRPr="008F73BC" w:rsidRDefault="007E40DC" w:rsidP="007E40DC">
      <w:pPr>
        <w:pStyle w:val="Standard"/>
        <w:spacing w:before="171" w:after="171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3. di non trovarsi in nessuna delle situazioni di esclusione di cui all’art. 94, 95, 96, 97 e 98 del D.lgs.36/2023;</w:t>
      </w:r>
    </w:p>
    <w:p w14:paraId="62D88B3A" w14:textId="77777777" w:rsidR="007E40DC" w:rsidRPr="008F73BC" w:rsidRDefault="007E40DC" w:rsidP="007E40DC">
      <w:pPr>
        <w:pStyle w:val="Standard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4. di non aver commesso violazioni gravi, definitivamente accertate, degli obblighi relativi al pagamento delle imposte e tasse o dei contributi previdenziali, secondo la legislazione italiana o quella dello Stato in cui sono stabiliti;</w:t>
      </w:r>
    </w:p>
    <w:p w14:paraId="28621A2C" w14:textId="77777777" w:rsidR="007E40DC" w:rsidRPr="008F73BC" w:rsidRDefault="007E40DC" w:rsidP="007E40DC">
      <w:pPr>
        <w:pStyle w:val="Standard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oppure:</w:t>
      </w:r>
    </w:p>
    <w:p w14:paraId="5692C540" w14:textId="77777777" w:rsidR="007E40DC" w:rsidRPr="008F73BC" w:rsidRDefault="007E40DC" w:rsidP="007E40DC">
      <w:pPr>
        <w:pStyle w:val="Standard"/>
        <w:spacing w:before="57" w:after="57"/>
        <w:ind w:left="227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□ dichiara di aver ottemperato ai suoi obblighi pagando o impegnandosi in modo vincolante a pagare le imposte o i contributi previdenziali dovuti, compresi eventuali interessi o sanzioni;</w:t>
      </w:r>
    </w:p>
    <w:p w14:paraId="57A61C17" w14:textId="77777777" w:rsidR="007E40DC" w:rsidRPr="008F73BC" w:rsidRDefault="007E40DC" w:rsidP="007E40DC">
      <w:pPr>
        <w:pStyle w:val="Standard"/>
        <w:ind w:left="227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lastRenderedPageBreak/>
        <w:t>□ dichiara che il debito tributario o previdenziale è integralmente estinto, o il pagamento o l'impegno saranno perfezionati anteriormente alla scadenza del termine di presentazione dell’offerta;</w:t>
      </w:r>
    </w:p>
    <w:p w14:paraId="1A907127" w14:textId="77777777" w:rsidR="007E40DC" w:rsidRPr="008F73BC" w:rsidRDefault="007E40DC" w:rsidP="007E40DC">
      <w:pPr>
        <w:pStyle w:val="Standard"/>
        <w:spacing w:before="228" w:after="228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5.  di non trovarsi in alcuna delle situazioni di cui all’art. 53, comma 16-ter, del d.lgs. Del 2001, n. 165 o di non essere incorsi, ai sensi della normativa vigente, in ulteriori divieti a contrattare con la pubblica Amministrazione;</w:t>
      </w:r>
    </w:p>
    <w:p w14:paraId="3251B3FE" w14:textId="77777777" w:rsidR="007E40DC" w:rsidRPr="008F73BC" w:rsidRDefault="007E40DC" w:rsidP="007E40DC">
      <w:pPr>
        <w:pStyle w:val="Standard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  <w:r w:rsidRPr="008F73BC"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  <w:t>6. di non trovarsi in alcuna delle condizioni di cui all'art. 2359 del Codice civile con altri operatori economici che partecipano alla presente procedura;</w:t>
      </w:r>
    </w:p>
    <w:p w14:paraId="0372F46A" w14:textId="77777777" w:rsidR="007E40DC" w:rsidRPr="008F73BC" w:rsidRDefault="007E40DC" w:rsidP="007E40DC">
      <w:pPr>
        <w:pStyle w:val="Standard"/>
        <w:jc w:val="both"/>
        <w:rPr>
          <w:rFonts w:ascii="Verdana" w:eastAsia="Times New Roman" w:hAnsi="Verdana" w:cs="Arial"/>
          <w:kern w:val="0"/>
          <w:sz w:val="20"/>
          <w:szCs w:val="20"/>
          <w:lang w:eastAsia="it-IT" w:bidi="ar-SA"/>
        </w:rPr>
      </w:pPr>
    </w:p>
    <w:p w14:paraId="6C173184" w14:textId="77777777" w:rsidR="007E40DC" w:rsidRPr="008F73BC" w:rsidRDefault="007E40DC" w:rsidP="007E40DC">
      <w:pPr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7.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assenza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di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pendenze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debitorie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nei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confronti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del Comune di Valtopina, </w:t>
      </w:r>
    </w:p>
    <w:p w14:paraId="50D378D5" w14:textId="77777777" w:rsidR="007E40DC" w:rsidRPr="008F73BC" w:rsidRDefault="007E40DC" w:rsidP="007E40DC">
      <w:pPr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(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ovvero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)</w:t>
      </w:r>
    </w:p>
    <w:p w14:paraId="5BCF6229" w14:textId="77777777" w:rsidR="007E40DC" w:rsidRPr="008F73BC" w:rsidRDefault="007E40DC" w:rsidP="007E40DC">
      <w:pPr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8. in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presenza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di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pendenze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debitorie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nei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confronti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del Comune di Valtopina di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impegnarsi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sin da ora a </w:t>
      </w:r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br/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presentare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, con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congruo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anticipo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, un piano di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rientro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per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l’estinzione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dei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debiti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,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assistito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da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fideiussione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bancaria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o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assicurativa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,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soggetto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ad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approvazione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dell’Amministrazione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comunale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entro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la data di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scadenza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del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termine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per la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presentazione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delle </w:t>
      </w:r>
      <w:proofErr w:type="spellStart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offerte</w:t>
      </w:r>
      <w:proofErr w:type="spellEnd"/>
      <w:r w:rsidRPr="008F73BC">
        <w:rPr>
          <w:rFonts w:ascii="Verdana" w:eastAsia="Times New Roman" w:hAnsi="Verdana" w:cs="Arial"/>
          <w:sz w:val="20"/>
          <w:szCs w:val="20"/>
          <w:lang w:val="it-IT" w:eastAsia="it-IT"/>
        </w:rPr>
        <w:t>;</w:t>
      </w:r>
    </w:p>
    <w:p w14:paraId="61F4D4B3" w14:textId="77777777" w:rsidR="001D5C34" w:rsidRPr="008F73BC" w:rsidRDefault="001D5C34" w:rsidP="001D5C34">
      <w:pPr>
        <w:jc w:val="center"/>
        <w:rPr>
          <w:rFonts w:ascii="Verdana" w:hAnsi="Verdana"/>
          <w:b/>
          <w:bCs/>
          <w:sz w:val="20"/>
          <w:szCs w:val="20"/>
        </w:rPr>
      </w:pPr>
      <w:r w:rsidRPr="008F73BC">
        <w:rPr>
          <w:rFonts w:ascii="Verdana" w:hAnsi="Verdana"/>
          <w:b/>
          <w:bCs/>
          <w:sz w:val="20"/>
          <w:szCs w:val="20"/>
        </w:rPr>
        <w:t>DI PARTECIPARE COME:</w:t>
      </w:r>
    </w:p>
    <w:p w14:paraId="07ABC38D" w14:textId="77777777" w:rsidR="001D5C34" w:rsidRPr="008F73BC" w:rsidRDefault="001D5C34" w:rsidP="001D5C34">
      <w:pPr>
        <w:pStyle w:val="Titolo1"/>
        <w:kinsoku w:val="0"/>
        <w:overflowPunct w:val="0"/>
        <w:spacing w:before="113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(in </w:t>
      </w:r>
      <w:proofErr w:type="spellStart"/>
      <w:r w:rsidRPr="008F73BC">
        <w:rPr>
          <w:rFonts w:ascii="Verdana" w:hAnsi="Verdana"/>
          <w:sz w:val="20"/>
          <w:szCs w:val="20"/>
        </w:rPr>
        <w:t>caso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concorrente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singolo</w:t>
      </w:r>
      <w:proofErr w:type="spellEnd"/>
      <w:r w:rsidRPr="008F73BC">
        <w:rPr>
          <w:rFonts w:ascii="Verdana" w:hAnsi="Verdana"/>
          <w:sz w:val="20"/>
          <w:szCs w:val="20"/>
        </w:rPr>
        <w:t>)</w:t>
      </w:r>
    </w:p>
    <w:p w14:paraId="6379B48A" w14:textId="614102AE" w:rsidR="001D5C34" w:rsidRPr="008F73BC" w:rsidRDefault="001D5C34" w:rsidP="001D5C34">
      <w:pPr>
        <w:pStyle w:val="Corpotesto"/>
        <w:kinsoku w:val="0"/>
        <w:overflowPunct w:val="0"/>
        <w:spacing w:before="114"/>
        <w:ind w:left="132" w:right="150" w:firstLine="245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747F68" wp14:editId="364A7396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215900" cy="152400"/>
                <wp:effectExtent l="0" t="0" r="0" b="0"/>
                <wp:wrapNone/>
                <wp:docPr id="1723002417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A8FFD" w14:textId="613AD2BA" w:rsidR="001D5C34" w:rsidRDefault="001D5C34" w:rsidP="001D5C34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020E4" wp14:editId="40037F63">
                                  <wp:extent cx="209550" cy="152400"/>
                                  <wp:effectExtent l="0" t="0" r="0" b="0"/>
                                  <wp:docPr id="1873015870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2A97C" w14:textId="77777777" w:rsidR="001D5C34" w:rsidRDefault="001D5C34" w:rsidP="001D5C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7F68" id="Rettangolo 10" o:spid="_x0000_s1026" style="position:absolute;left:0;text-align:left;margin-left:56.65pt;margin-top:6.05pt;width:17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" o:allowincell="f" filled="f" stroked="f">
                <v:textbox inset="0,0,0,0">
                  <w:txbxContent>
                    <w:p w14:paraId="11FA8FFD" w14:textId="613AD2BA" w:rsidR="001D5C34" w:rsidRDefault="001D5C34" w:rsidP="001D5C34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020E4" wp14:editId="40037F63">
                            <wp:extent cx="209550" cy="152400"/>
                            <wp:effectExtent l="0" t="0" r="0" b="0"/>
                            <wp:docPr id="1873015870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72A97C" w14:textId="77777777" w:rsidR="001D5C34" w:rsidRDefault="001D5C34" w:rsidP="001D5C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Pr="008F73BC">
        <w:rPr>
          <w:rFonts w:ascii="Verdana" w:hAnsi="Verdana"/>
          <w:sz w:val="20"/>
          <w:szCs w:val="20"/>
        </w:rPr>
        <w:t>imprenditore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individuale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anche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artigiano</w:t>
      </w:r>
      <w:proofErr w:type="spellEnd"/>
      <w:r w:rsidRPr="008F73BC">
        <w:rPr>
          <w:rFonts w:ascii="Verdana" w:hAnsi="Verdana"/>
          <w:sz w:val="20"/>
          <w:szCs w:val="20"/>
        </w:rPr>
        <w:t xml:space="preserve"> / </w:t>
      </w:r>
      <w:proofErr w:type="spellStart"/>
      <w:r w:rsidRPr="008F73BC">
        <w:rPr>
          <w:rFonts w:ascii="Verdana" w:hAnsi="Verdana"/>
          <w:sz w:val="20"/>
          <w:szCs w:val="20"/>
        </w:rPr>
        <w:t>società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commerciale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/ </w:t>
      </w:r>
      <w:proofErr w:type="spellStart"/>
      <w:r w:rsidRPr="008F73BC">
        <w:rPr>
          <w:rFonts w:ascii="Verdana" w:hAnsi="Verdana"/>
          <w:sz w:val="20"/>
          <w:szCs w:val="20"/>
        </w:rPr>
        <w:t>società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cooperativa</w:t>
      </w:r>
      <w:proofErr w:type="spellEnd"/>
      <w:r w:rsidRPr="008F73BC">
        <w:rPr>
          <w:rFonts w:ascii="Verdana" w:hAnsi="Verdana"/>
          <w:sz w:val="20"/>
          <w:szCs w:val="20"/>
        </w:rPr>
        <w:t xml:space="preserve"> /</w:t>
      </w:r>
      <w:proofErr w:type="spellStart"/>
      <w:r w:rsidRPr="008F73BC">
        <w:rPr>
          <w:rFonts w:ascii="Verdana" w:hAnsi="Verdana"/>
          <w:sz w:val="20"/>
          <w:szCs w:val="20"/>
        </w:rPr>
        <w:t>cooperativa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sociale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tipologia</w:t>
      </w:r>
      <w:proofErr w:type="spellEnd"/>
      <w:r w:rsidRPr="008F73BC">
        <w:rPr>
          <w:rFonts w:ascii="Verdana" w:hAnsi="Verdana"/>
          <w:sz w:val="20"/>
          <w:szCs w:val="20"/>
        </w:rPr>
        <w:t xml:space="preserve"> B ex </w:t>
      </w:r>
      <w:proofErr w:type="spellStart"/>
      <w:r w:rsidRPr="008F73BC">
        <w:rPr>
          <w:rFonts w:ascii="Verdana" w:hAnsi="Verdana"/>
          <w:sz w:val="20"/>
          <w:szCs w:val="20"/>
        </w:rPr>
        <w:t>legge</w:t>
      </w:r>
      <w:proofErr w:type="spellEnd"/>
      <w:r w:rsidRPr="008F73BC">
        <w:rPr>
          <w:rFonts w:ascii="Verdana" w:hAnsi="Verdana"/>
          <w:sz w:val="20"/>
          <w:szCs w:val="20"/>
        </w:rPr>
        <w:t xml:space="preserve"> 381/1991;</w:t>
      </w:r>
    </w:p>
    <w:p w14:paraId="4F0FF470" w14:textId="77777777" w:rsidR="001D5C34" w:rsidRPr="008F73BC" w:rsidRDefault="001D5C34" w:rsidP="001D5C34">
      <w:pPr>
        <w:pStyle w:val="Titolo1"/>
        <w:kinsoku w:val="0"/>
        <w:overflowPunct w:val="0"/>
        <w:spacing w:before="111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ovvero</w:t>
      </w:r>
      <w:proofErr w:type="spellEnd"/>
    </w:p>
    <w:p w14:paraId="32215284" w14:textId="3D5D32DE" w:rsidR="001D5C34" w:rsidRPr="008F73BC" w:rsidRDefault="001D5C34" w:rsidP="001D5C34">
      <w:pPr>
        <w:pStyle w:val="Corpotesto"/>
        <w:kinsoku w:val="0"/>
        <w:overflowPunct w:val="0"/>
        <w:spacing w:before="114"/>
        <w:ind w:left="132" w:right="148" w:firstLine="230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448A221" wp14:editId="3F2303FF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215900" cy="152400"/>
                <wp:effectExtent l="0" t="0" r="0" b="0"/>
                <wp:wrapNone/>
                <wp:docPr id="1707306574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D5975" w14:textId="0DFC6E7D" w:rsidR="001D5C34" w:rsidRDefault="001D5C34" w:rsidP="001D5C34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F6292FA" wp14:editId="58B40A4F">
                                  <wp:extent cx="209550" cy="152400"/>
                                  <wp:effectExtent l="0" t="0" r="0" b="0"/>
                                  <wp:docPr id="1308366575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DD922" w14:textId="77777777" w:rsidR="001D5C34" w:rsidRDefault="001D5C34" w:rsidP="001D5C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A221" id="Rettangolo 8" o:spid="_x0000_s1027" style="position:absolute;left:0;text-align:left;margin-left:56.65pt;margin-top:6.05pt;width:1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" o:allowincell="f" filled="f" stroked="f">
                <v:textbox inset="0,0,0,0">
                  <w:txbxContent>
                    <w:p w14:paraId="73AD5975" w14:textId="0DFC6E7D" w:rsidR="001D5C34" w:rsidRDefault="001D5C34" w:rsidP="001D5C34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F6292FA" wp14:editId="58B40A4F">
                            <wp:extent cx="209550" cy="152400"/>
                            <wp:effectExtent l="0" t="0" r="0" b="0"/>
                            <wp:docPr id="1308366575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DD922" w14:textId="77777777" w:rsidR="001D5C34" w:rsidRDefault="001D5C34" w:rsidP="001D5C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fra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società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cooperative di </w:t>
      </w:r>
      <w:proofErr w:type="spellStart"/>
      <w:r w:rsidRPr="008F73BC">
        <w:rPr>
          <w:rFonts w:ascii="Verdana" w:hAnsi="Verdana"/>
          <w:sz w:val="20"/>
          <w:szCs w:val="20"/>
        </w:rPr>
        <w:t>produzione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sz w:val="20"/>
          <w:szCs w:val="20"/>
        </w:rPr>
        <w:t>lavoro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costituito</w:t>
      </w:r>
      <w:proofErr w:type="spellEnd"/>
      <w:r w:rsidRPr="008F73BC">
        <w:rPr>
          <w:rFonts w:ascii="Verdana" w:hAnsi="Verdana"/>
          <w:sz w:val="20"/>
          <w:szCs w:val="20"/>
        </w:rPr>
        <w:t xml:space="preserve"> a norma della </w:t>
      </w:r>
      <w:proofErr w:type="spellStart"/>
      <w:r w:rsidRPr="008F73BC">
        <w:rPr>
          <w:rFonts w:ascii="Verdana" w:hAnsi="Verdana"/>
          <w:sz w:val="20"/>
          <w:szCs w:val="20"/>
        </w:rPr>
        <w:t>legge</w:t>
      </w:r>
      <w:proofErr w:type="spellEnd"/>
      <w:r w:rsidRPr="008F73BC">
        <w:rPr>
          <w:rFonts w:ascii="Verdana" w:hAnsi="Verdana"/>
          <w:sz w:val="20"/>
          <w:szCs w:val="20"/>
        </w:rPr>
        <w:t xml:space="preserve"> 25 </w:t>
      </w:r>
      <w:proofErr w:type="spellStart"/>
      <w:r w:rsidRPr="008F73BC">
        <w:rPr>
          <w:rFonts w:ascii="Verdana" w:hAnsi="Verdana"/>
          <w:sz w:val="20"/>
          <w:szCs w:val="20"/>
        </w:rPr>
        <w:t>giugno</w:t>
      </w:r>
      <w:proofErr w:type="spellEnd"/>
      <w:r w:rsidRPr="008F73BC">
        <w:rPr>
          <w:rFonts w:ascii="Verdana" w:hAnsi="Verdana"/>
          <w:sz w:val="20"/>
          <w:szCs w:val="20"/>
        </w:rPr>
        <w:t xml:space="preserve"> 1909, n. 422, e successive </w:t>
      </w:r>
      <w:proofErr w:type="spellStart"/>
      <w:r w:rsidRPr="008F73BC">
        <w:rPr>
          <w:rFonts w:ascii="Verdana" w:hAnsi="Verdana"/>
          <w:sz w:val="20"/>
          <w:szCs w:val="20"/>
        </w:rPr>
        <w:t>modificazioni</w:t>
      </w:r>
      <w:proofErr w:type="spellEnd"/>
      <w:r w:rsidRPr="008F73BC">
        <w:rPr>
          <w:rFonts w:ascii="Verdana" w:hAnsi="Verdana"/>
          <w:sz w:val="20"/>
          <w:szCs w:val="20"/>
        </w:rPr>
        <w:t xml:space="preserve">, /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tra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imprese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artigiane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cui alla </w:t>
      </w:r>
      <w:proofErr w:type="spellStart"/>
      <w:r w:rsidRPr="008F73BC">
        <w:rPr>
          <w:rFonts w:ascii="Verdana" w:hAnsi="Verdana"/>
          <w:sz w:val="20"/>
          <w:szCs w:val="20"/>
        </w:rPr>
        <w:t>legge</w:t>
      </w:r>
      <w:proofErr w:type="spellEnd"/>
      <w:r w:rsidRPr="008F73BC">
        <w:rPr>
          <w:rFonts w:ascii="Verdana" w:hAnsi="Verdana"/>
          <w:sz w:val="20"/>
          <w:szCs w:val="20"/>
        </w:rPr>
        <w:t xml:space="preserve"> 8 </w:t>
      </w:r>
      <w:proofErr w:type="spellStart"/>
      <w:r w:rsidRPr="008F73BC">
        <w:rPr>
          <w:rFonts w:ascii="Verdana" w:hAnsi="Verdana"/>
          <w:sz w:val="20"/>
          <w:szCs w:val="20"/>
        </w:rPr>
        <w:t>agosto</w:t>
      </w:r>
      <w:proofErr w:type="spellEnd"/>
      <w:r w:rsidRPr="008F73BC">
        <w:rPr>
          <w:rFonts w:ascii="Verdana" w:hAnsi="Verdana"/>
          <w:sz w:val="20"/>
          <w:szCs w:val="20"/>
        </w:rPr>
        <w:t xml:space="preserve"> 1985, n. 443 [</w:t>
      </w:r>
      <w:proofErr w:type="spellStart"/>
      <w:r w:rsidRPr="008F73BC">
        <w:rPr>
          <w:rFonts w:ascii="Verdana" w:hAnsi="Verdana"/>
          <w:sz w:val="20"/>
          <w:szCs w:val="20"/>
        </w:rPr>
        <w:t>lettera</w:t>
      </w:r>
      <w:proofErr w:type="spellEnd"/>
      <w:r w:rsidRPr="008F73BC">
        <w:rPr>
          <w:rFonts w:ascii="Verdana" w:hAnsi="Verdana"/>
          <w:sz w:val="20"/>
          <w:szCs w:val="20"/>
        </w:rPr>
        <w:t xml:space="preserve"> b) </w:t>
      </w:r>
      <w:proofErr w:type="spellStart"/>
      <w:r w:rsidRPr="008F73BC">
        <w:rPr>
          <w:rFonts w:ascii="Verdana" w:hAnsi="Verdana"/>
          <w:sz w:val="20"/>
          <w:szCs w:val="20"/>
        </w:rPr>
        <w:t>dell’art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65, comma 1, del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 xml:space="preserve">. n. 36/2023] /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cooperative </w:t>
      </w:r>
      <w:proofErr w:type="spellStart"/>
      <w:r w:rsidRPr="008F73BC">
        <w:rPr>
          <w:rFonts w:ascii="Verdana" w:hAnsi="Verdana"/>
          <w:sz w:val="20"/>
          <w:szCs w:val="20"/>
        </w:rPr>
        <w:t>sociali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tipologia</w:t>
      </w:r>
      <w:proofErr w:type="spellEnd"/>
      <w:r w:rsidRPr="008F73BC">
        <w:rPr>
          <w:rFonts w:ascii="Verdana" w:hAnsi="Verdana"/>
          <w:sz w:val="20"/>
          <w:szCs w:val="20"/>
        </w:rPr>
        <w:t xml:space="preserve"> B ex </w:t>
      </w:r>
      <w:proofErr w:type="spellStart"/>
      <w:r w:rsidRPr="008F73BC">
        <w:rPr>
          <w:rFonts w:ascii="Verdana" w:hAnsi="Verdana"/>
          <w:sz w:val="20"/>
          <w:szCs w:val="20"/>
        </w:rPr>
        <w:t>lege</w:t>
      </w:r>
      <w:proofErr w:type="spellEnd"/>
      <w:r w:rsidRPr="008F73BC">
        <w:rPr>
          <w:rFonts w:ascii="Verdana" w:hAnsi="Verdana"/>
          <w:spacing w:val="-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381/1991;</w:t>
      </w:r>
    </w:p>
    <w:p w14:paraId="43676606" w14:textId="77777777" w:rsidR="001D5C34" w:rsidRPr="008F73BC" w:rsidRDefault="001D5C34" w:rsidP="001D5C34">
      <w:pPr>
        <w:pStyle w:val="Titolo1"/>
        <w:kinsoku w:val="0"/>
        <w:overflowPunct w:val="0"/>
        <w:spacing w:before="114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ovvero</w:t>
      </w:r>
      <w:proofErr w:type="spellEnd"/>
    </w:p>
    <w:p w14:paraId="70C1C660" w14:textId="639DE258" w:rsidR="001D5C34" w:rsidRPr="008F73BC" w:rsidRDefault="001D5C34" w:rsidP="001D5C34">
      <w:pPr>
        <w:pStyle w:val="Corpotesto"/>
        <w:kinsoku w:val="0"/>
        <w:overflowPunct w:val="0"/>
        <w:spacing w:before="112"/>
        <w:ind w:left="132" w:right="147" w:firstLine="228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180B4AA" wp14:editId="3F4560C3">
                <wp:simplePos x="0" y="0"/>
                <wp:positionH relativeFrom="page">
                  <wp:posOffset>719455</wp:posOffset>
                </wp:positionH>
                <wp:positionV relativeFrom="paragraph">
                  <wp:posOffset>75565</wp:posOffset>
                </wp:positionV>
                <wp:extent cx="215900" cy="152400"/>
                <wp:effectExtent l="0" t="0" r="0" b="0"/>
                <wp:wrapNone/>
                <wp:docPr id="335960645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4AF8C" w14:textId="6CD05BBC" w:rsidR="001D5C34" w:rsidRDefault="001D5C34" w:rsidP="001D5C34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EFC565" wp14:editId="6BE5E007">
                                  <wp:extent cx="209550" cy="152400"/>
                                  <wp:effectExtent l="0" t="0" r="0" b="0"/>
                                  <wp:docPr id="1026703690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7F7170" w14:textId="77777777" w:rsidR="001D5C34" w:rsidRDefault="001D5C34" w:rsidP="001D5C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B4AA" id="Rettangolo 6" o:spid="_x0000_s1028" style="position:absolute;left:0;text-align:left;margin-left:56.65pt;margin-top:5.95pt;width:17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" o:allowincell="f" filled="f" stroked="f">
                <v:textbox inset="0,0,0,0">
                  <w:txbxContent>
                    <w:p w14:paraId="4474AF8C" w14:textId="6CD05BBC" w:rsidR="001D5C34" w:rsidRDefault="001D5C34" w:rsidP="001D5C34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EFC565" wp14:editId="6BE5E007">
                            <wp:extent cx="209550" cy="152400"/>
                            <wp:effectExtent l="0" t="0" r="0" b="0"/>
                            <wp:docPr id="1026703690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7F7170" w14:textId="77777777" w:rsidR="001D5C34" w:rsidRDefault="001D5C34" w:rsidP="001D5C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stabile, </w:t>
      </w:r>
      <w:proofErr w:type="spellStart"/>
      <w:r w:rsidRPr="008F73BC">
        <w:rPr>
          <w:rFonts w:ascii="Verdana" w:hAnsi="Verdana"/>
          <w:sz w:val="20"/>
          <w:szCs w:val="20"/>
        </w:rPr>
        <w:t>costituito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anche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in forma di </w:t>
      </w:r>
      <w:proofErr w:type="spellStart"/>
      <w:r w:rsidRPr="008F73BC">
        <w:rPr>
          <w:rFonts w:ascii="Verdana" w:hAnsi="Verdana"/>
          <w:sz w:val="20"/>
          <w:szCs w:val="20"/>
        </w:rPr>
        <w:t>società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consortile</w:t>
      </w:r>
      <w:proofErr w:type="spellEnd"/>
      <w:r w:rsidRPr="008F73BC">
        <w:rPr>
          <w:rFonts w:ascii="Verdana" w:hAnsi="Verdana"/>
          <w:sz w:val="20"/>
          <w:szCs w:val="20"/>
        </w:rPr>
        <w:t xml:space="preserve"> ai sensi </w:t>
      </w:r>
      <w:proofErr w:type="spellStart"/>
      <w:r w:rsidRPr="008F73BC">
        <w:rPr>
          <w:rFonts w:ascii="Verdana" w:hAnsi="Verdana"/>
          <w:sz w:val="20"/>
          <w:szCs w:val="20"/>
        </w:rPr>
        <w:t>dell'articolo</w:t>
      </w:r>
      <w:proofErr w:type="spellEnd"/>
      <w:r w:rsidRPr="008F73BC">
        <w:rPr>
          <w:rFonts w:ascii="Verdana" w:hAnsi="Verdana"/>
          <w:sz w:val="20"/>
          <w:szCs w:val="20"/>
        </w:rPr>
        <w:t xml:space="preserve"> 2615- ter del </w:t>
      </w:r>
      <w:proofErr w:type="spellStart"/>
      <w:r w:rsidRPr="008F73BC">
        <w:rPr>
          <w:rFonts w:ascii="Verdana" w:hAnsi="Verdana"/>
          <w:sz w:val="20"/>
          <w:szCs w:val="20"/>
        </w:rPr>
        <w:t>codice</w:t>
      </w:r>
      <w:proofErr w:type="spellEnd"/>
      <w:r w:rsidRPr="008F73BC">
        <w:rPr>
          <w:rFonts w:ascii="Verdana" w:hAnsi="Verdana"/>
          <w:sz w:val="20"/>
          <w:szCs w:val="20"/>
        </w:rPr>
        <w:t xml:space="preserve"> civile, </w:t>
      </w:r>
      <w:proofErr w:type="spellStart"/>
      <w:r w:rsidRPr="008F73BC">
        <w:rPr>
          <w:rFonts w:ascii="Verdana" w:hAnsi="Verdana"/>
          <w:sz w:val="20"/>
          <w:szCs w:val="20"/>
        </w:rPr>
        <w:t>tra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imprenditori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individuali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anche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artigiani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società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commerciali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società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cooperative di</w:t>
      </w:r>
      <w:r w:rsidRPr="008F73BC">
        <w:rPr>
          <w:rFonts w:ascii="Verdana" w:hAnsi="Verdana"/>
          <w:spacing w:val="10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produzione</w:t>
      </w:r>
      <w:proofErr w:type="spellEnd"/>
      <w:r w:rsidRPr="008F73BC">
        <w:rPr>
          <w:rFonts w:ascii="Verdana" w:hAnsi="Verdana"/>
          <w:spacing w:val="1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e</w:t>
      </w:r>
      <w:r w:rsidRPr="008F73BC">
        <w:rPr>
          <w:rFonts w:ascii="Verdana" w:hAnsi="Verdana"/>
          <w:spacing w:val="9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lavoro</w:t>
      </w:r>
      <w:proofErr w:type="spellEnd"/>
      <w:r w:rsidRPr="008F73BC">
        <w:rPr>
          <w:rFonts w:ascii="Verdana" w:hAnsi="Verdana"/>
          <w:sz w:val="20"/>
          <w:szCs w:val="20"/>
        </w:rPr>
        <w:t>,</w:t>
      </w:r>
      <w:r w:rsidRPr="008F73BC">
        <w:rPr>
          <w:rFonts w:ascii="Verdana" w:hAnsi="Verdana"/>
          <w:spacing w:val="10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secondo</w:t>
      </w:r>
      <w:r w:rsidRPr="008F73BC">
        <w:rPr>
          <w:rFonts w:ascii="Verdana" w:hAnsi="Verdana"/>
          <w:spacing w:val="1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le</w:t>
      </w:r>
      <w:r w:rsidRPr="008F73BC">
        <w:rPr>
          <w:rFonts w:ascii="Verdana" w:hAnsi="Verdana"/>
          <w:spacing w:val="11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disposizioni</w:t>
      </w:r>
      <w:proofErr w:type="spellEnd"/>
      <w:r w:rsidRPr="008F73BC">
        <w:rPr>
          <w:rFonts w:ascii="Verdana" w:hAnsi="Verdana"/>
          <w:spacing w:val="13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di</w:t>
      </w:r>
      <w:r w:rsidRPr="008F73BC">
        <w:rPr>
          <w:rFonts w:ascii="Verdana" w:hAnsi="Verdana"/>
          <w:spacing w:val="10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cui</w:t>
      </w:r>
      <w:r w:rsidRPr="008F73BC">
        <w:rPr>
          <w:rFonts w:ascii="Verdana" w:hAnsi="Verdana"/>
          <w:spacing w:val="11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all'articolo</w:t>
      </w:r>
      <w:proofErr w:type="spellEnd"/>
      <w:r w:rsidRPr="008F73BC">
        <w:rPr>
          <w:rFonts w:ascii="Verdana" w:hAnsi="Verdana"/>
          <w:spacing w:val="1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65,</w:t>
      </w:r>
      <w:r w:rsidRPr="008F73BC">
        <w:rPr>
          <w:rFonts w:ascii="Verdana" w:hAnsi="Verdana"/>
          <w:spacing w:val="10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comma1</w:t>
      </w:r>
      <w:r w:rsidRPr="008F73BC">
        <w:rPr>
          <w:rFonts w:ascii="Verdana" w:hAnsi="Verdana"/>
          <w:spacing w:val="1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[</w:t>
      </w:r>
      <w:proofErr w:type="spellStart"/>
      <w:r w:rsidRPr="008F73BC">
        <w:rPr>
          <w:rFonts w:ascii="Verdana" w:hAnsi="Verdana"/>
          <w:sz w:val="20"/>
          <w:szCs w:val="20"/>
        </w:rPr>
        <w:t>lettera</w:t>
      </w:r>
      <w:proofErr w:type="spellEnd"/>
      <w:r w:rsidRPr="008F73BC">
        <w:rPr>
          <w:rFonts w:ascii="Verdana" w:hAnsi="Verdana"/>
          <w:spacing w:val="9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c)</w:t>
      </w:r>
      <w:r w:rsidRPr="008F73BC">
        <w:rPr>
          <w:rFonts w:ascii="Verdana" w:hAnsi="Verdana"/>
          <w:spacing w:val="10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del</w:t>
      </w:r>
      <w:r w:rsidRPr="008F73BC">
        <w:rPr>
          <w:rFonts w:ascii="Verdana" w:hAnsi="Verdana"/>
          <w:spacing w:val="10"/>
          <w:sz w:val="20"/>
          <w:szCs w:val="20"/>
        </w:rPr>
        <w:t xml:space="preserve">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>.</w:t>
      </w:r>
    </w:p>
    <w:p w14:paraId="54E434AE" w14:textId="77777777" w:rsidR="001D5C34" w:rsidRPr="008F73BC" w:rsidRDefault="001D5C34" w:rsidP="001D5C34">
      <w:pPr>
        <w:pStyle w:val="Corpotesto"/>
        <w:kinsoku w:val="0"/>
        <w:overflowPunct w:val="0"/>
        <w:spacing w:line="252" w:lineRule="exact"/>
        <w:ind w:left="132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n. 36/2023] /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cooperativa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sociale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tipologia</w:t>
      </w:r>
      <w:proofErr w:type="spellEnd"/>
      <w:r w:rsidRPr="008F73BC">
        <w:rPr>
          <w:rFonts w:ascii="Verdana" w:hAnsi="Verdana"/>
          <w:sz w:val="20"/>
          <w:szCs w:val="20"/>
        </w:rPr>
        <w:t xml:space="preserve"> B ex </w:t>
      </w:r>
      <w:proofErr w:type="spellStart"/>
      <w:r w:rsidRPr="008F73BC">
        <w:rPr>
          <w:rFonts w:ascii="Verdana" w:hAnsi="Verdana"/>
          <w:sz w:val="20"/>
          <w:szCs w:val="20"/>
        </w:rPr>
        <w:t>lege</w:t>
      </w:r>
      <w:proofErr w:type="spellEnd"/>
      <w:r w:rsidRPr="008F73BC">
        <w:rPr>
          <w:rFonts w:ascii="Verdana" w:hAnsi="Verdana"/>
          <w:sz w:val="20"/>
          <w:szCs w:val="20"/>
        </w:rPr>
        <w:t xml:space="preserve"> 381/91;</w:t>
      </w:r>
    </w:p>
    <w:p w14:paraId="51C5CEF4" w14:textId="77777777" w:rsidR="001D5C34" w:rsidRPr="008F73BC" w:rsidRDefault="001D5C34" w:rsidP="001D5C34">
      <w:pPr>
        <w:pStyle w:val="Titolo1"/>
        <w:kinsoku w:val="0"/>
        <w:overflowPunct w:val="0"/>
        <w:spacing w:before="114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ovvero</w:t>
      </w:r>
      <w:proofErr w:type="spellEnd"/>
    </w:p>
    <w:p w14:paraId="2CA13504" w14:textId="68F4F2D8" w:rsidR="001D5C34" w:rsidRPr="008F73BC" w:rsidRDefault="001D5C34" w:rsidP="001D5C34">
      <w:pPr>
        <w:pStyle w:val="Corpotesto"/>
        <w:kinsoku w:val="0"/>
        <w:overflowPunct w:val="0"/>
        <w:spacing w:before="83"/>
        <w:ind w:left="132" w:right="153" w:firstLine="269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19FAE15" wp14:editId="26DF8B6F">
                <wp:simplePos x="0" y="0"/>
                <wp:positionH relativeFrom="page">
                  <wp:posOffset>719455</wp:posOffset>
                </wp:positionH>
                <wp:positionV relativeFrom="paragraph">
                  <wp:posOffset>57150</wp:posOffset>
                </wp:positionV>
                <wp:extent cx="215900" cy="152400"/>
                <wp:effectExtent l="0" t="0" r="0" b="0"/>
                <wp:wrapNone/>
                <wp:docPr id="1583919348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7D487" w14:textId="7B0DA5C8" w:rsidR="001D5C34" w:rsidRDefault="001D5C34" w:rsidP="001D5C34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BAE535" wp14:editId="6B0A0924">
                                  <wp:extent cx="209550" cy="152400"/>
                                  <wp:effectExtent l="0" t="0" r="0" b="0"/>
                                  <wp:docPr id="1430491508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13AAC" w14:textId="77777777" w:rsidR="001D5C34" w:rsidRDefault="001D5C34" w:rsidP="001D5C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FAE15" id="Rettangolo 4" o:spid="_x0000_s1029" style="position:absolute;left:0;text-align:left;margin-left:56.65pt;margin-top:4.5pt;width:17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" o:allowincell="f" filled="f" stroked="f">
                <v:textbox inset="0,0,0,0">
                  <w:txbxContent>
                    <w:p w14:paraId="61F7D487" w14:textId="7B0DA5C8" w:rsidR="001D5C34" w:rsidRDefault="001D5C34" w:rsidP="001D5C34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BAE535" wp14:editId="6B0A0924">
                            <wp:extent cx="209550" cy="152400"/>
                            <wp:effectExtent l="0" t="0" r="0" b="0"/>
                            <wp:docPr id="1430491508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13AAC" w14:textId="77777777" w:rsidR="001D5C34" w:rsidRDefault="001D5C34" w:rsidP="001D5C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Pr="008F73BC">
        <w:rPr>
          <w:rFonts w:ascii="Verdana" w:hAnsi="Verdana"/>
          <w:sz w:val="20"/>
          <w:szCs w:val="20"/>
        </w:rPr>
        <w:t>capogruppo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un </w:t>
      </w:r>
      <w:proofErr w:type="spellStart"/>
      <w:r w:rsidRPr="008F73BC">
        <w:rPr>
          <w:rFonts w:ascii="Verdana" w:hAnsi="Verdana"/>
          <w:sz w:val="20"/>
          <w:szCs w:val="20"/>
        </w:rPr>
        <w:t>raggruppamento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temporaneo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concorrenti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o di un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ordinario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concorrenti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o </w:t>
      </w:r>
      <w:proofErr w:type="gramStart"/>
      <w:r w:rsidRPr="008F73BC">
        <w:rPr>
          <w:rFonts w:ascii="Verdana" w:hAnsi="Verdana"/>
          <w:sz w:val="20"/>
          <w:szCs w:val="20"/>
        </w:rPr>
        <w:t>di un</w:t>
      </w:r>
      <w:proofErr w:type="gramEnd"/>
      <w:r w:rsidRPr="008F73BC">
        <w:rPr>
          <w:rFonts w:ascii="Verdana" w:hAnsi="Verdana"/>
          <w:sz w:val="20"/>
          <w:szCs w:val="20"/>
        </w:rPr>
        <w:t xml:space="preserve"> GEIE o di </w:t>
      </w:r>
      <w:proofErr w:type="spellStart"/>
      <w:r w:rsidRPr="008F73BC">
        <w:rPr>
          <w:rFonts w:ascii="Verdana" w:hAnsi="Verdana"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sz w:val="20"/>
          <w:szCs w:val="20"/>
        </w:rPr>
        <w:t xml:space="preserve"> economici di cui alle </w:t>
      </w:r>
      <w:proofErr w:type="spellStart"/>
      <w:r w:rsidRPr="008F73BC">
        <w:rPr>
          <w:rFonts w:ascii="Verdana" w:hAnsi="Verdana"/>
          <w:sz w:val="20"/>
          <w:szCs w:val="20"/>
        </w:rPr>
        <w:t>lettere</w:t>
      </w:r>
      <w:proofErr w:type="spellEnd"/>
      <w:r w:rsidRPr="008F73BC">
        <w:rPr>
          <w:rFonts w:ascii="Verdana" w:hAnsi="Verdana"/>
          <w:sz w:val="20"/>
          <w:szCs w:val="20"/>
        </w:rPr>
        <w:t xml:space="preserve"> d), e</w:t>
      </w:r>
      <w:proofErr w:type="gramStart"/>
      <w:r w:rsidRPr="008F73BC">
        <w:rPr>
          <w:rFonts w:ascii="Verdana" w:hAnsi="Verdana"/>
          <w:sz w:val="20"/>
          <w:szCs w:val="20"/>
        </w:rPr>
        <w:t>) ,f</w:t>
      </w:r>
      <w:proofErr w:type="gramEnd"/>
      <w:r w:rsidRPr="008F73BC">
        <w:rPr>
          <w:rFonts w:ascii="Verdana" w:hAnsi="Verdana"/>
          <w:sz w:val="20"/>
          <w:szCs w:val="20"/>
        </w:rPr>
        <w:t xml:space="preserve">) e g) </w:t>
      </w:r>
      <w:proofErr w:type="spellStart"/>
      <w:r w:rsidRPr="008F73BC">
        <w:rPr>
          <w:rFonts w:ascii="Verdana" w:hAnsi="Verdana"/>
          <w:sz w:val="20"/>
          <w:szCs w:val="20"/>
        </w:rPr>
        <w:t>dell’art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65, comma 1, del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>. n° 36/2023;</w:t>
      </w:r>
    </w:p>
    <w:p w14:paraId="3F7BB425" w14:textId="77777777" w:rsidR="001D5C34" w:rsidRPr="008F73BC" w:rsidRDefault="001D5C34" w:rsidP="001D5C34">
      <w:pPr>
        <w:pStyle w:val="Titolo1"/>
        <w:kinsoku w:val="0"/>
        <w:overflowPunct w:val="0"/>
        <w:spacing w:before="115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ovvero</w:t>
      </w:r>
      <w:proofErr w:type="spellEnd"/>
    </w:p>
    <w:p w14:paraId="07BAB32E" w14:textId="68DC1124" w:rsidR="001D5C34" w:rsidRPr="008F73BC" w:rsidRDefault="001D5C34" w:rsidP="001D5C34">
      <w:pPr>
        <w:pStyle w:val="Corpotesto"/>
        <w:kinsoku w:val="0"/>
        <w:overflowPunct w:val="0"/>
        <w:spacing w:before="112"/>
        <w:ind w:left="132" w:right="150" w:firstLine="283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5E62AAD" wp14:editId="798E72EE">
                <wp:simplePos x="0" y="0"/>
                <wp:positionH relativeFrom="page">
                  <wp:posOffset>719455</wp:posOffset>
                </wp:positionH>
                <wp:positionV relativeFrom="paragraph">
                  <wp:posOffset>75565</wp:posOffset>
                </wp:positionV>
                <wp:extent cx="215900" cy="152400"/>
                <wp:effectExtent l="0" t="0" r="0" b="0"/>
                <wp:wrapNone/>
                <wp:docPr id="150153455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D7369" w14:textId="1F91D05F" w:rsidR="001D5C34" w:rsidRDefault="001D5C34" w:rsidP="001D5C34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5A7D16" wp14:editId="1D173D27">
                                  <wp:extent cx="209550" cy="152400"/>
                                  <wp:effectExtent l="0" t="0" r="0" b="0"/>
                                  <wp:docPr id="128302117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C14263" w14:textId="77777777" w:rsidR="001D5C34" w:rsidRDefault="001D5C34" w:rsidP="001D5C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2AAD" id="Rettangolo 2" o:spid="_x0000_s1030" style="position:absolute;left:0;text-align:left;margin-left:56.65pt;margin-top:5.95pt;width:17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" o:allowincell="f" filled="f" stroked="f">
                <v:textbox inset="0,0,0,0">
                  <w:txbxContent>
                    <w:p w14:paraId="057D7369" w14:textId="1F91D05F" w:rsidR="001D5C34" w:rsidRDefault="001D5C34" w:rsidP="001D5C34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75A7D16" wp14:editId="1D173D27">
                            <wp:extent cx="209550" cy="152400"/>
                            <wp:effectExtent l="0" t="0" r="0" b="0"/>
                            <wp:docPr id="128302117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C14263" w14:textId="77777777" w:rsidR="001D5C34" w:rsidRDefault="001D5C34" w:rsidP="001D5C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Pr="008F73BC">
        <w:rPr>
          <w:rFonts w:ascii="Verdana" w:hAnsi="Verdana"/>
          <w:sz w:val="20"/>
          <w:szCs w:val="20"/>
        </w:rPr>
        <w:t>mandante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un </w:t>
      </w:r>
      <w:proofErr w:type="spellStart"/>
      <w:r w:rsidRPr="008F73BC">
        <w:rPr>
          <w:rFonts w:ascii="Verdana" w:hAnsi="Verdana"/>
          <w:sz w:val="20"/>
          <w:szCs w:val="20"/>
        </w:rPr>
        <w:t>raggruppamento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temporaneo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concorrenti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o di un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ordinario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concorrenti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o di un GEIE o di </w:t>
      </w:r>
      <w:proofErr w:type="spellStart"/>
      <w:r w:rsidRPr="008F73BC">
        <w:rPr>
          <w:rFonts w:ascii="Verdana" w:hAnsi="Verdana"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sz w:val="20"/>
          <w:szCs w:val="20"/>
        </w:rPr>
        <w:t xml:space="preserve"> economici di cui alla </w:t>
      </w:r>
      <w:proofErr w:type="spellStart"/>
      <w:r w:rsidRPr="008F73BC">
        <w:rPr>
          <w:rFonts w:ascii="Verdana" w:hAnsi="Verdana"/>
          <w:sz w:val="20"/>
          <w:szCs w:val="20"/>
        </w:rPr>
        <w:t>lettera</w:t>
      </w:r>
      <w:proofErr w:type="spellEnd"/>
      <w:r w:rsidRPr="008F73BC">
        <w:rPr>
          <w:rFonts w:ascii="Verdana" w:hAnsi="Verdana"/>
          <w:sz w:val="20"/>
          <w:szCs w:val="20"/>
        </w:rPr>
        <w:t xml:space="preserve"> d), </w:t>
      </w:r>
      <w:proofErr w:type="gramStart"/>
      <w:r w:rsidRPr="008F73BC">
        <w:rPr>
          <w:rFonts w:ascii="Verdana" w:hAnsi="Verdana"/>
          <w:sz w:val="20"/>
          <w:szCs w:val="20"/>
        </w:rPr>
        <w:t>e), f</w:t>
      </w:r>
      <w:proofErr w:type="gramEnd"/>
      <w:r w:rsidRPr="008F73BC">
        <w:rPr>
          <w:rFonts w:ascii="Verdana" w:hAnsi="Verdana"/>
          <w:sz w:val="20"/>
          <w:szCs w:val="20"/>
        </w:rPr>
        <w:t xml:space="preserve">), g) </w:t>
      </w:r>
      <w:proofErr w:type="spellStart"/>
      <w:r w:rsidRPr="008F73BC">
        <w:rPr>
          <w:rFonts w:ascii="Verdana" w:hAnsi="Verdana"/>
          <w:sz w:val="20"/>
          <w:szCs w:val="20"/>
        </w:rPr>
        <w:t>dell’art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65, comma 1, del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>. n° 36/2023;</w:t>
      </w:r>
    </w:p>
    <w:p w14:paraId="5FC9198C" w14:textId="77777777" w:rsidR="001D5C34" w:rsidRPr="008F73BC" w:rsidRDefault="001D5C34" w:rsidP="00795FF0">
      <w:pPr>
        <w:pStyle w:val="Titolo1"/>
        <w:kinsoku w:val="0"/>
        <w:overflowPunct w:val="0"/>
        <w:spacing w:before="112"/>
        <w:ind w:right="7"/>
        <w:jc w:val="center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>DICHIARA</w:t>
      </w:r>
    </w:p>
    <w:p w14:paraId="40E609B1" w14:textId="77777777" w:rsidR="001D5C34" w:rsidRPr="008F73BC" w:rsidRDefault="001D5C34" w:rsidP="001D5C34">
      <w:pPr>
        <w:pStyle w:val="Corpotesto"/>
        <w:kinsoku w:val="0"/>
        <w:overflowPunct w:val="0"/>
        <w:spacing w:before="115"/>
        <w:ind w:left="132" w:right="150"/>
        <w:jc w:val="both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consapevole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delle </w:t>
      </w:r>
      <w:proofErr w:type="spellStart"/>
      <w:r w:rsidRPr="008F73BC">
        <w:rPr>
          <w:rFonts w:ascii="Verdana" w:hAnsi="Verdana"/>
          <w:sz w:val="20"/>
          <w:szCs w:val="20"/>
        </w:rPr>
        <w:t>conseguenze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civili</w:t>
      </w:r>
      <w:proofErr w:type="spellEnd"/>
      <w:r w:rsidRPr="008F73BC">
        <w:rPr>
          <w:rFonts w:ascii="Verdana" w:hAnsi="Verdana"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sz w:val="20"/>
          <w:szCs w:val="20"/>
        </w:rPr>
        <w:t>penali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8F73BC">
        <w:rPr>
          <w:rFonts w:ascii="Verdana" w:hAnsi="Verdana"/>
          <w:sz w:val="20"/>
          <w:szCs w:val="20"/>
        </w:rPr>
        <w:t>dichiarazioni</w:t>
      </w:r>
      <w:proofErr w:type="spellEnd"/>
      <w:r w:rsidRPr="008F73BC">
        <w:rPr>
          <w:rFonts w:ascii="Verdana" w:hAnsi="Verdana"/>
          <w:sz w:val="20"/>
          <w:szCs w:val="20"/>
        </w:rPr>
        <w:t xml:space="preserve"> false e </w:t>
      </w:r>
      <w:proofErr w:type="spellStart"/>
      <w:r w:rsidRPr="008F73BC">
        <w:rPr>
          <w:rFonts w:ascii="Verdana" w:hAnsi="Verdana"/>
          <w:sz w:val="20"/>
          <w:szCs w:val="20"/>
        </w:rPr>
        <w:t>mendaci</w:t>
      </w:r>
      <w:proofErr w:type="spellEnd"/>
      <w:r w:rsidRPr="008F73BC">
        <w:rPr>
          <w:rFonts w:ascii="Verdana" w:hAnsi="Verdana"/>
          <w:sz w:val="20"/>
          <w:szCs w:val="20"/>
        </w:rPr>
        <w:t xml:space="preserve"> ed in particolare di </w:t>
      </w:r>
      <w:proofErr w:type="spellStart"/>
      <w:r w:rsidRPr="008F73BC">
        <w:rPr>
          <w:rFonts w:ascii="Verdana" w:hAnsi="Verdana"/>
          <w:sz w:val="20"/>
          <w:szCs w:val="20"/>
        </w:rPr>
        <w:t>quanto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prescritto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dall’art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76 del D.P.R. 28 dicembre 2000 n. 445 </w:t>
      </w:r>
      <w:proofErr w:type="spellStart"/>
      <w:r w:rsidRPr="008F73BC">
        <w:rPr>
          <w:rFonts w:ascii="Verdana" w:hAnsi="Verdana"/>
          <w:sz w:val="20"/>
          <w:szCs w:val="20"/>
        </w:rPr>
        <w:t>sulla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responsabilità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penale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cui </w:t>
      </w:r>
      <w:proofErr w:type="spellStart"/>
      <w:r w:rsidRPr="008F73BC">
        <w:rPr>
          <w:rFonts w:ascii="Verdana" w:hAnsi="Verdana"/>
          <w:sz w:val="20"/>
          <w:szCs w:val="20"/>
        </w:rPr>
        <w:t>può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andare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incontro</w:t>
      </w:r>
      <w:proofErr w:type="spellEnd"/>
      <w:r w:rsidRPr="008F73BC">
        <w:rPr>
          <w:rFonts w:ascii="Verdana" w:hAnsi="Verdana"/>
          <w:sz w:val="20"/>
          <w:szCs w:val="20"/>
        </w:rPr>
        <w:t xml:space="preserve"> in </w:t>
      </w:r>
      <w:proofErr w:type="spellStart"/>
      <w:r w:rsidRPr="008F73BC">
        <w:rPr>
          <w:rFonts w:ascii="Verdana" w:hAnsi="Verdana"/>
          <w:sz w:val="20"/>
          <w:szCs w:val="20"/>
        </w:rPr>
        <w:t>caso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dichiarazioni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mendaci</w:t>
      </w:r>
      <w:proofErr w:type="spellEnd"/>
      <w:r w:rsidRPr="008F73BC">
        <w:rPr>
          <w:rFonts w:ascii="Verdana" w:hAnsi="Verdana"/>
          <w:sz w:val="20"/>
          <w:szCs w:val="20"/>
        </w:rPr>
        <w:t xml:space="preserve">, ai sensi e per </w:t>
      </w:r>
      <w:proofErr w:type="spellStart"/>
      <w:r w:rsidRPr="008F73BC">
        <w:rPr>
          <w:rFonts w:ascii="Verdana" w:hAnsi="Verdana"/>
          <w:sz w:val="20"/>
          <w:szCs w:val="20"/>
        </w:rPr>
        <w:t>gli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effetti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8F73BC">
        <w:rPr>
          <w:rFonts w:ascii="Verdana" w:hAnsi="Verdana"/>
          <w:sz w:val="20"/>
          <w:szCs w:val="20"/>
        </w:rPr>
        <w:t>agli</w:t>
      </w:r>
      <w:proofErr w:type="spellEnd"/>
      <w:r w:rsidRPr="008F73BC">
        <w:rPr>
          <w:rFonts w:ascii="Verdana" w:hAnsi="Verdana"/>
          <w:sz w:val="20"/>
          <w:szCs w:val="20"/>
        </w:rPr>
        <w:t xml:space="preserve"> art. 46 e 47 del citato D.P.R. n. 445/2000 e sotto la propria </w:t>
      </w:r>
      <w:proofErr w:type="spellStart"/>
      <w:r w:rsidRPr="008F73BC">
        <w:rPr>
          <w:rFonts w:ascii="Verdana" w:hAnsi="Verdana"/>
          <w:sz w:val="20"/>
          <w:szCs w:val="20"/>
        </w:rPr>
        <w:t>personale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responsabilità</w:t>
      </w:r>
      <w:proofErr w:type="spellEnd"/>
      <w:r w:rsidRPr="008F73BC">
        <w:rPr>
          <w:rFonts w:ascii="Verdana" w:hAnsi="Verdana"/>
          <w:sz w:val="20"/>
          <w:szCs w:val="20"/>
        </w:rPr>
        <w:t>:</w:t>
      </w:r>
    </w:p>
    <w:p w14:paraId="1F0D7F1A" w14:textId="77777777" w:rsidR="008F73BC" w:rsidRPr="008F73BC" w:rsidRDefault="007C6D69" w:rsidP="008F73BC">
      <w:pPr>
        <w:pStyle w:val="Paragrafoelenco"/>
        <w:widowControl w:val="0"/>
        <w:numPr>
          <w:ilvl w:val="0"/>
          <w:numId w:val="10"/>
        </w:numPr>
        <w:tabs>
          <w:tab w:val="left" w:pos="386"/>
        </w:tabs>
        <w:kinsoku w:val="0"/>
        <w:overflowPunct w:val="0"/>
        <w:autoSpaceDE w:val="0"/>
        <w:autoSpaceDN w:val="0"/>
        <w:adjustRightInd w:val="0"/>
        <w:spacing w:before="113" w:after="0" w:line="240" w:lineRule="auto"/>
        <w:ind w:right="151" w:firstLine="0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lastRenderedPageBreak/>
        <w:br/>
      </w:r>
      <w:r w:rsidR="008F73BC" w:rsidRPr="008F73BC">
        <w:rPr>
          <w:rFonts w:ascii="Verdana" w:hAnsi="Verdana"/>
          <w:i/>
          <w:iCs/>
          <w:sz w:val="20"/>
          <w:szCs w:val="20"/>
        </w:rPr>
        <w:t xml:space="preserve">(solo per cooperative </w:t>
      </w:r>
      <w:proofErr w:type="spellStart"/>
      <w:r w:rsidR="008F73BC" w:rsidRPr="008F73BC">
        <w:rPr>
          <w:rFonts w:ascii="Verdana" w:hAnsi="Verdana"/>
          <w:i/>
          <w:iCs/>
          <w:sz w:val="20"/>
          <w:szCs w:val="20"/>
        </w:rPr>
        <w:t>sociali</w:t>
      </w:r>
      <w:proofErr w:type="spellEnd"/>
      <w:r w:rsidR="008F73BC" w:rsidRPr="008F73BC">
        <w:rPr>
          <w:rFonts w:ascii="Verdana" w:hAnsi="Verdana"/>
          <w:i/>
          <w:iCs/>
          <w:sz w:val="20"/>
          <w:szCs w:val="20"/>
        </w:rPr>
        <w:t xml:space="preserve">) </w:t>
      </w:r>
      <w:r w:rsidR="008F73BC" w:rsidRPr="008F73BC">
        <w:rPr>
          <w:rFonts w:ascii="Verdana" w:hAnsi="Verdana"/>
          <w:sz w:val="20"/>
          <w:szCs w:val="20"/>
        </w:rPr>
        <w:t xml:space="preserve">di </w:t>
      </w:r>
      <w:proofErr w:type="spellStart"/>
      <w:r w:rsidR="008F73BC" w:rsidRPr="008F73BC">
        <w:rPr>
          <w:rFonts w:ascii="Verdana" w:hAnsi="Verdana"/>
          <w:sz w:val="20"/>
          <w:szCs w:val="20"/>
        </w:rPr>
        <w:t>essere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iscritta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all’Albo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Regionale delle Cooperative </w:t>
      </w:r>
      <w:proofErr w:type="spellStart"/>
      <w:r w:rsidR="008F73BC" w:rsidRPr="008F73BC">
        <w:rPr>
          <w:rFonts w:ascii="Verdana" w:hAnsi="Verdana"/>
          <w:sz w:val="20"/>
          <w:szCs w:val="20"/>
        </w:rPr>
        <w:t>Sociali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indicandone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gli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estremi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: </w:t>
      </w:r>
      <w:r w:rsidR="008F73BC"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="008F73BC" w:rsidRPr="008F73BC">
        <w:rPr>
          <w:rFonts w:ascii="Verdana" w:hAnsi="Verdana"/>
          <w:i/>
          <w:iCs/>
          <w:sz w:val="20"/>
          <w:szCs w:val="20"/>
        </w:rPr>
        <w:t>Regione</w:t>
      </w:r>
      <w:proofErr w:type="spellEnd"/>
      <w:r w:rsidR="008F73BC"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="008F73BC" w:rsidRPr="008F73BC">
        <w:rPr>
          <w:rFonts w:ascii="Verdana" w:hAnsi="Verdana"/>
          <w:i/>
          <w:iCs/>
          <w:sz w:val="20"/>
          <w:szCs w:val="20"/>
        </w:rPr>
        <w:t>numero</w:t>
      </w:r>
      <w:proofErr w:type="spellEnd"/>
      <w:r w:rsidR="008F73BC"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i/>
          <w:iCs/>
          <w:sz w:val="20"/>
          <w:szCs w:val="20"/>
        </w:rPr>
        <w:t>iscrizione</w:t>
      </w:r>
      <w:proofErr w:type="spellEnd"/>
      <w:r w:rsidR="008F73BC" w:rsidRPr="008F73BC">
        <w:rPr>
          <w:rFonts w:ascii="Verdana" w:hAnsi="Verdana"/>
          <w:i/>
          <w:iCs/>
          <w:sz w:val="20"/>
          <w:szCs w:val="20"/>
        </w:rPr>
        <w:t xml:space="preserve">, data </w:t>
      </w:r>
      <w:proofErr w:type="spellStart"/>
      <w:r w:rsidR="008F73BC" w:rsidRPr="008F73BC">
        <w:rPr>
          <w:rFonts w:ascii="Verdana" w:hAnsi="Verdana"/>
          <w:i/>
          <w:iCs/>
          <w:sz w:val="20"/>
          <w:szCs w:val="20"/>
        </w:rPr>
        <w:t>iscrizione</w:t>
      </w:r>
      <w:proofErr w:type="spellEnd"/>
      <w:r w:rsidR="008F73BC"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="008F73BC" w:rsidRPr="008F73BC">
        <w:rPr>
          <w:rFonts w:ascii="Verdana" w:hAnsi="Verdana"/>
          <w:i/>
          <w:iCs/>
          <w:sz w:val="20"/>
          <w:szCs w:val="20"/>
        </w:rPr>
        <w:t>ecc</w:t>
      </w:r>
      <w:proofErr w:type="spellEnd"/>
      <w:r w:rsidR="008F73BC" w:rsidRPr="008F73BC">
        <w:rPr>
          <w:rFonts w:ascii="Verdana" w:hAnsi="Verdana"/>
          <w:i/>
          <w:iCs/>
          <w:sz w:val="20"/>
          <w:szCs w:val="20"/>
        </w:rPr>
        <w:t>.)</w:t>
      </w:r>
    </w:p>
    <w:p w14:paraId="63D1CE20" w14:textId="59CF0420" w:rsidR="008F73BC" w:rsidRPr="008F73BC" w:rsidRDefault="008F73BC" w:rsidP="008F73BC">
      <w:pPr>
        <w:pStyle w:val="Corpotesto"/>
        <w:kinsoku w:val="0"/>
        <w:overflowPunct w:val="0"/>
        <w:spacing w:before="1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F0A42E9" wp14:editId="292DB6EA">
                <wp:simplePos x="0" y="0"/>
                <wp:positionH relativeFrom="page">
                  <wp:posOffset>718820</wp:posOffset>
                </wp:positionH>
                <wp:positionV relativeFrom="paragraph">
                  <wp:posOffset>226695</wp:posOffset>
                </wp:positionV>
                <wp:extent cx="6063615" cy="12700"/>
                <wp:effectExtent l="13970" t="9525" r="8890" b="0"/>
                <wp:wrapTopAndBottom/>
                <wp:docPr id="1551598975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93A3C6" id="Figura a mano libera: forma 26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85pt,534pt,17.85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A88+p9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7B5EA8A" wp14:editId="7D8BF551">
                <wp:simplePos x="0" y="0"/>
                <wp:positionH relativeFrom="page">
                  <wp:posOffset>718820</wp:posOffset>
                </wp:positionH>
                <wp:positionV relativeFrom="paragraph">
                  <wp:posOffset>458470</wp:posOffset>
                </wp:positionV>
                <wp:extent cx="6063615" cy="12700"/>
                <wp:effectExtent l="13970" t="12700" r="8890" b="0"/>
                <wp:wrapTopAndBottom/>
                <wp:docPr id="618200342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62848C" id="Figura a mano libera: forma 25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6.1pt,534pt,36.1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Ceo57n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</w:p>
    <w:p w14:paraId="02DD9EFC" w14:textId="77777777" w:rsidR="008F73BC" w:rsidRPr="008F73BC" w:rsidRDefault="008F73BC" w:rsidP="008F73BC">
      <w:pPr>
        <w:pStyle w:val="Corpotesto"/>
        <w:kinsoku w:val="0"/>
        <w:overflowPunct w:val="0"/>
        <w:spacing w:before="6"/>
        <w:rPr>
          <w:rFonts w:ascii="Verdana" w:hAnsi="Verdana"/>
          <w:i/>
          <w:iCs/>
          <w:sz w:val="20"/>
          <w:szCs w:val="20"/>
        </w:rPr>
      </w:pPr>
    </w:p>
    <w:p w14:paraId="0B28D89B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88" w:after="0" w:line="240" w:lineRule="auto"/>
        <w:ind w:right="148" w:firstLine="0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 xml:space="preserve">(solo per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consorzi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fra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società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cooperative o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imprese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artigiane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),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ai sensi </w:t>
      </w:r>
      <w:proofErr w:type="spellStart"/>
      <w:r w:rsidRPr="008F73BC">
        <w:rPr>
          <w:rFonts w:ascii="Verdana" w:hAnsi="Verdana"/>
          <w:sz w:val="20"/>
          <w:szCs w:val="20"/>
        </w:rPr>
        <w:t>dell’art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68, del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 xml:space="preserve"> 36/2023 il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concorre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sz w:val="20"/>
          <w:szCs w:val="20"/>
        </w:rPr>
        <w:t>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consorziati</w:t>
      </w:r>
      <w:proofErr w:type="spellEnd"/>
      <w:r w:rsidRPr="008F73BC">
        <w:rPr>
          <w:rFonts w:ascii="Verdana" w:hAnsi="Verdana"/>
          <w:sz w:val="20"/>
          <w:szCs w:val="20"/>
        </w:rPr>
        <w:t xml:space="preserve">: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indicare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consorziato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sede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codice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fiscale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>)</w:t>
      </w:r>
    </w:p>
    <w:p w14:paraId="390A687C" w14:textId="62FAA30E" w:rsidR="008F73BC" w:rsidRPr="008F73BC" w:rsidRDefault="008F73BC" w:rsidP="008F73BC">
      <w:pPr>
        <w:pStyle w:val="Corpotesto"/>
        <w:kinsoku w:val="0"/>
        <w:overflowPunct w:val="0"/>
        <w:spacing w:before="10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18F3A0C1" wp14:editId="062F6321">
                <wp:simplePos x="0" y="0"/>
                <wp:positionH relativeFrom="page">
                  <wp:posOffset>718820</wp:posOffset>
                </wp:positionH>
                <wp:positionV relativeFrom="paragraph">
                  <wp:posOffset>225425</wp:posOffset>
                </wp:positionV>
                <wp:extent cx="6062980" cy="12700"/>
                <wp:effectExtent l="13970" t="7620" r="9525" b="0"/>
                <wp:wrapTopAndBottom/>
                <wp:docPr id="275702229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0"/>
                        </a:xfrm>
                        <a:custGeom>
                          <a:avLst/>
                          <a:gdLst>
                            <a:gd name="T0" fmla="*/ 0 w 9548"/>
                            <a:gd name="T1" fmla="*/ 0 h 20"/>
                            <a:gd name="T2" fmla="*/ 9547 w 9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8" h="20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8D4EF9" id="Figura a mano libera: forma 2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75pt,533.95pt,17.75pt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" o:allowincell="f" filled="f" strokeweight=".24536mm">
                <v:path arrowok="t" o:connecttype="custom" o:connectlocs="0,0;6062345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56ABFE3" wp14:editId="6E2F82B7">
                <wp:simplePos x="0" y="0"/>
                <wp:positionH relativeFrom="page">
                  <wp:posOffset>718820</wp:posOffset>
                </wp:positionH>
                <wp:positionV relativeFrom="paragraph">
                  <wp:posOffset>385445</wp:posOffset>
                </wp:positionV>
                <wp:extent cx="6063615" cy="12700"/>
                <wp:effectExtent l="13970" t="5715" r="8890" b="635"/>
                <wp:wrapTopAndBottom/>
                <wp:docPr id="564548565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1E1D21" id="Figura a mano libera: forma 2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0.35pt,534pt,30.35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</w:p>
    <w:p w14:paraId="5F573407" w14:textId="77777777" w:rsidR="008F73BC" w:rsidRPr="008F73BC" w:rsidRDefault="008F73BC" w:rsidP="008F73BC">
      <w:pPr>
        <w:pStyle w:val="Corpotesto"/>
        <w:kinsoku w:val="0"/>
        <w:overflowPunct w:val="0"/>
        <w:spacing w:before="9"/>
        <w:rPr>
          <w:rFonts w:ascii="Verdana" w:hAnsi="Verdana"/>
          <w:i/>
          <w:iCs/>
          <w:sz w:val="20"/>
          <w:szCs w:val="20"/>
        </w:rPr>
      </w:pPr>
    </w:p>
    <w:p w14:paraId="2F73DD0A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before="88" w:after="0" w:line="240" w:lineRule="auto"/>
        <w:ind w:left="327" w:hanging="196"/>
        <w:contextualSpacing w:val="0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gramStart"/>
      <w:r w:rsidRPr="008F73BC">
        <w:rPr>
          <w:rFonts w:ascii="Verdana" w:hAnsi="Verdana"/>
          <w:i/>
          <w:iCs/>
          <w:sz w:val="20"/>
          <w:szCs w:val="20"/>
        </w:rPr>
        <w:t>solo</w:t>
      </w:r>
      <w:proofErr w:type="gramEnd"/>
      <w:r w:rsidRPr="008F73BC">
        <w:rPr>
          <w:rFonts w:ascii="Verdana" w:hAnsi="Verdana"/>
          <w:i/>
          <w:iCs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consorzi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stabili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artt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65, comma 2,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lett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. c) del </w:t>
      </w:r>
      <w:proofErr w:type="spellStart"/>
      <w:proofErr w:type="gramStart"/>
      <w:r w:rsidRPr="008F73BC">
        <w:rPr>
          <w:rFonts w:ascii="Verdana" w:hAnsi="Verdana"/>
          <w:i/>
          <w:iCs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i/>
          <w:iCs/>
          <w:sz w:val="20"/>
          <w:szCs w:val="20"/>
        </w:rPr>
        <w:t>.</w:t>
      </w:r>
      <w:r w:rsidRPr="008F73BC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</w:rPr>
        <w:t>36/2023)</w:t>
      </w:r>
    </w:p>
    <w:p w14:paraId="0AF3A313" w14:textId="77777777" w:rsidR="008F73BC" w:rsidRPr="008F73BC" w:rsidRDefault="008F73BC" w:rsidP="008F73BC">
      <w:pPr>
        <w:pStyle w:val="Corpotesto"/>
        <w:kinsoku w:val="0"/>
        <w:overflowPunct w:val="0"/>
        <w:spacing w:before="111"/>
        <w:ind w:left="132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 xml:space="preserve">a)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il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è </w:t>
      </w:r>
      <w:proofErr w:type="spellStart"/>
      <w:r w:rsidRPr="008F73BC">
        <w:rPr>
          <w:rFonts w:ascii="Verdana" w:hAnsi="Verdana"/>
          <w:sz w:val="20"/>
          <w:szCs w:val="20"/>
        </w:rPr>
        <w:t>composto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consorziati</w:t>
      </w:r>
      <w:proofErr w:type="spellEnd"/>
      <w:r w:rsidRPr="008F73BC">
        <w:rPr>
          <w:rFonts w:ascii="Verdana" w:hAnsi="Verdana"/>
          <w:sz w:val="20"/>
          <w:szCs w:val="20"/>
        </w:rPr>
        <w:t xml:space="preserve">: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indicare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consorziato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sede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codice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fiscale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>)</w:t>
      </w:r>
    </w:p>
    <w:p w14:paraId="3FC3CC98" w14:textId="4503F3D0" w:rsidR="008F73BC" w:rsidRPr="008F73BC" w:rsidRDefault="008F73BC" w:rsidP="008F73BC">
      <w:pPr>
        <w:pStyle w:val="Corpotesto"/>
        <w:kinsoku w:val="0"/>
        <w:overflowPunct w:val="0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B505502" wp14:editId="0C5F7479">
                <wp:simplePos x="0" y="0"/>
                <wp:positionH relativeFrom="page">
                  <wp:posOffset>718820</wp:posOffset>
                </wp:positionH>
                <wp:positionV relativeFrom="paragraph">
                  <wp:posOffset>226695</wp:posOffset>
                </wp:positionV>
                <wp:extent cx="6063615" cy="12700"/>
                <wp:effectExtent l="13970" t="5715" r="8890" b="635"/>
                <wp:wrapTopAndBottom/>
                <wp:docPr id="1164578348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2DF564" id="Figura a mano libera: forma 2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85pt,534pt,17.85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A88+p9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3DA1CFF" wp14:editId="0CED74FF">
                <wp:simplePos x="0" y="0"/>
                <wp:positionH relativeFrom="page">
                  <wp:posOffset>718820</wp:posOffset>
                </wp:positionH>
                <wp:positionV relativeFrom="paragraph">
                  <wp:posOffset>459740</wp:posOffset>
                </wp:positionV>
                <wp:extent cx="6063615" cy="12700"/>
                <wp:effectExtent l="13970" t="10160" r="8890" b="0"/>
                <wp:wrapTopAndBottom/>
                <wp:docPr id="462932435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7E2898" id="Figura a mano libera: forma 2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6.2pt,534pt,36.2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BN1oDO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</w:p>
    <w:p w14:paraId="558CC201" w14:textId="77777777" w:rsidR="008F73BC" w:rsidRPr="008F73BC" w:rsidRDefault="008F73BC" w:rsidP="008F73BC">
      <w:pPr>
        <w:pStyle w:val="Corpotesto"/>
        <w:kinsoku w:val="0"/>
        <w:overflowPunct w:val="0"/>
        <w:spacing w:before="9"/>
        <w:rPr>
          <w:rFonts w:ascii="Verdana" w:hAnsi="Verdana"/>
          <w:i/>
          <w:iCs/>
          <w:sz w:val="20"/>
          <w:szCs w:val="20"/>
        </w:rPr>
      </w:pPr>
    </w:p>
    <w:p w14:paraId="13FB7197" w14:textId="77777777" w:rsidR="008F73BC" w:rsidRPr="008F73BC" w:rsidRDefault="008F73BC" w:rsidP="008F73BC">
      <w:pPr>
        <w:pStyle w:val="Corpotesto"/>
        <w:kinsoku w:val="0"/>
        <w:overflowPunct w:val="0"/>
        <w:spacing w:before="86"/>
        <w:ind w:left="132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il </w:t>
      </w:r>
      <w:proofErr w:type="spellStart"/>
      <w:r w:rsidRPr="008F73BC">
        <w:rPr>
          <w:rFonts w:ascii="Verdana" w:hAnsi="Verdana"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concorre</w:t>
      </w:r>
      <w:proofErr w:type="spellEnd"/>
      <w:r w:rsidRPr="008F73BC">
        <w:rPr>
          <w:rFonts w:ascii="Verdana" w:hAnsi="Verdana"/>
          <w:sz w:val="20"/>
          <w:szCs w:val="20"/>
        </w:rPr>
        <w:t>:</w:t>
      </w:r>
    </w:p>
    <w:p w14:paraId="30415D70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left="330" w:hanging="199"/>
        <w:contextualSpacing w:val="0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in proprio e non per </w:t>
      </w:r>
      <w:proofErr w:type="spellStart"/>
      <w:r w:rsidRPr="008F73BC">
        <w:rPr>
          <w:rFonts w:ascii="Verdana" w:hAnsi="Verdana"/>
          <w:sz w:val="20"/>
          <w:szCs w:val="20"/>
        </w:rPr>
        <w:t>conto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dei</w:t>
      </w:r>
      <w:proofErr w:type="spellEnd"/>
      <w:r w:rsidRPr="008F73BC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consorziati</w:t>
      </w:r>
      <w:proofErr w:type="spellEnd"/>
    </w:p>
    <w:p w14:paraId="56AA5246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112" w:after="0" w:line="240" w:lineRule="auto"/>
        <w:ind w:left="330" w:hanging="199"/>
        <w:contextualSpacing w:val="0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per </w:t>
      </w:r>
      <w:proofErr w:type="spellStart"/>
      <w:r w:rsidRPr="008F73BC">
        <w:rPr>
          <w:rFonts w:ascii="Verdana" w:hAnsi="Verdana"/>
          <w:sz w:val="20"/>
          <w:szCs w:val="20"/>
        </w:rPr>
        <w:t>conto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tutti </w:t>
      </w:r>
      <w:proofErr w:type="spellStart"/>
      <w:r w:rsidRPr="008F73BC">
        <w:rPr>
          <w:rFonts w:ascii="Verdana" w:hAnsi="Verdana"/>
          <w:sz w:val="20"/>
          <w:szCs w:val="20"/>
        </w:rPr>
        <w:t>gli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sz w:val="20"/>
          <w:szCs w:val="20"/>
        </w:rPr>
        <w:t xml:space="preserve"> economici </w:t>
      </w:r>
      <w:proofErr w:type="spellStart"/>
      <w:r w:rsidRPr="008F73BC">
        <w:rPr>
          <w:rFonts w:ascii="Verdana" w:hAnsi="Verdana"/>
          <w:sz w:val="20"/>
          <w:szCs w:val="20"/>
        </w:rPr>
        <w:t>consorziati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cui</w:t>
      </w:r>
      <w:r w:rsidRPr="008F73BC">
        <w:rPr>
          <w:rFonts w:ascii="Verdana" w:hAnsi="Verdana"/>
          <w:spacing w:val="-5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sopra;</w:t>
      </w:r>
    </w:p>
    <w:p w14:paraId="5F23374C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left="330" w:hanging="199"/>
        <w:contextualSpacing w:val="0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per </w:t>
      </w:r>
      <w:proofErr w:type="spellStart"/>
      <w:r w:rsidRPr="008F73BC">
        <w:rPr>
          <w:rFonts w:ascii="Verdana" w:hAnsi="Verdana"/>
          <w:sz w:val="20"/>
          <w:szCs w:val="20"/>
        </w:rPr>
        <w:t>conto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sz w:val="20"/>
          <w:szCs w:val="20"/>
        </w:rPr>
        <w:t xml:space="preserve"> economici</w:t>
      </w:r>
      <w:r w:rsidRPr="008F73BC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consorziati</w:t>
      </w:r>
      <w:proofErr w:type="spellEnd"/>
    </w:p>
    <w:p w14:paraId="650D3FB7" w14:textId="5E5B21CE" w:rsidR="008F73BC" w:rsidRPr="008F73BC" w:rsidRDefault="008F73BC" w:rsidP="008F73BC">
      <w:pPr>
        <w:pStyle w:val="Corpotesto"/>
        <w:kinsoku w:val="0"/>
        <w:overflowPunct w:val="0"/>
        <w:spacing w:before="10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7197326F" wp14:editId="7FB1AD87">
                <wp:simplePos x="0" y="0"/>
                <wp:positionH relativeFrom="page">
                  <wp:posOffset>718820</wp:posOffset>
                </wp:positionH>
                <wp:positionV relativeFrom="paragraph">
                  <wp:posOffset>225425</wp:posOffset>
                </wp:positionV>
                <wp:extent cx="6063615" cy="12700"/>
                <wp:effectExtent l="13970" t="8890" r="8890" b="0"/>
                <wp:wrapTopAndBottom/>
                <wp:docPr id="2084893988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A61D38" id="Figura a mano libera: forma 20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75pt,534pt,17.75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Cy3c/T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5076B752" wp14:editId="71F500C0">
                <wp:simplePos x="0" y="0"/>
                <wp:positionH relativeFrom="page">
                  <wp:posOffset>718820</wp:posOffset>
                </wp:positionH>
                <wp:positionV relativeFrom="paragraph">
                  <wp:posOffset>458470</wp:posOffset>
                </wp:positionV>
                <wp:extent cx="6063615" cy="12700"/>
                <wp:effectExtent l="13970" t="13335" r="8890" b="0"/>
                <wp:wrapTopAndBottom/>
                <wp:docPr id="775369161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E2F31E" id="Figura a mano libera: forma 19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6.1pt,534pt,36.1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Ceo57n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</w:p>
    <w:p w14:paraId="485238E8" w14:textId="77777777" w:rsidR="008F73BC" w:rsidRPr="008F73BC" w:rsidRDefault="008F73BC" w:rsidP="008F73BC">
      <w:pPr>
        <w:pStyle w:val="Corpotesto"/>
        <w:kinsoku w:val="0"/>
        <w:overflowPunct w:val="0"/>
        <w:spacing w:before="9"/>
        <w:rPr>
          <w:rFonts w:ascii="Verdana" w:hAnsi="Verdana"/>
          <w:sz w:val="20"/>
          <w:szCs w:val="20"/>
        </w:rPr>
      </w:pPr>
    </w:p>
    <w:p w14:paraId="155DE590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52"/>
        </w:tabs>
        <w:kinsoku w:val="0"/>
        <w:overflowPunct w:val="0"/>
        <w:autoSpaceDE w:val="0"/>
        <w:autoSpaceDN w:val="0"/>
        <w:adjustRightInd w:val="0"/>
        <w:spacing w:before="85" w:after="0" w:line="240" w:lineRule="auto"/>
        <w:ind w:right="153" w:firstLine="0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gramStart"/>
      <w:r w:rsidRPr="008F73BC">
        <w:rPr>
          <w:rFonts w:ascii="Verdana" w:hAnsi="Verdana"/>
          <w:i/>
          <w:iCs/>
          <w:sz w:val="20"/>
          <w:szCs w:val="20"/>
        </w:rPr>
        <w:t>solo</w:t>
      </w:r>
      <w:proofErr w:type="gramEnd"/>
      <w:r w:rsidRPr="008F73BC">
        <w:rPr>
          <w:rFonts w:ascii="Verdana" w:hAnsi="Verdana"/>
          <w:i/>
          <w:iCs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consorzio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ordinario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costituito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o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costituendo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ai sensi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dell’art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. 65, comma 2,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lett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. e) del </w:t>
      </w:r>
      <w:proofErr w:type="spellStart"/>
      <w:proofErr w:type="gramStart"/>
      <w:r w:rsidRPr="008F73BC">
        <w:rPr>
          <w:rFonts w:ascii="Verdana" w:hAnsi="Verdana"/>
          <w:i/>
          <w:iCs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i/>
          <w:iCs/>
          <w:sz w:val="20"/>
          <w:szCs w:val="20"/>
        </w:rPr>
        <w:t xml:space="preserve">. 36/2023) </w:t>
      </w:r>
      <w:r w:rsidRPr="008F73BC">
        <w:rPr>
          <w:rFonts w:ascii="Verdana" w:hAnsi="Verdana"/>
          <w:sz w:val="20"/>
          <w:szCs w:val="20"/>
        </w:rPr>
        <w:t xml:space="preserve">è </w:t>
      </w:r>
      <w:proofErr w:type="spellStart"/>
      <w:r w:rsidRPr="008F73BC">
        <w:rPr>
          <w:rFonts w:ascii="Verdana" w:hAnsi="Verdana"/>
          <w:sz w:val="20"/>
          <w:szCs w:val="20"/>
        </w:rPr>
        <w:t>composto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consorziati</w:t>
      </w:r>
      <w:proofErr w:type="spellEnd"/>
      <w:r w:rsidRPr="008F73BC">
        <w:rPr>
          <w:rFonts w:ascii="Verdana" w:hAnsi="Verdana"/>
          <w:sz w:val="20"/>
          <w:szCs w:val="20"/>
        </w:rPr>
        <w:t xml:space="preserve">: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indicare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consorziato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sede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codice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fiscale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ruolo</w:t>
      </w:r>
      <w:proofErr w:type="spellEnd"/>
      <w:r w:rsidRPr="008F73BC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ricoperto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>):</w:t>
      </w:r>
    </w:p>
    <w:p w14:paraId="4E3C9184" w14:textId="7BBB0D6B" w:rsidR="008F73BC" w:rsidRPr="008F73BC" w:rsidRDefault="008F73BC" w:rsidP="008F73BC">
      <w:pPr>
        <w:pStyle w:val="Corpotesto"/>
        <w:kinsoku w:val="0"/>
        <w:overflowPunct w:val="0"/>
        <w:spacing w:before="11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7563AD50" wp14:editId="6586B42D">
                <wp:simplePos x="0" y="0"/>
                <wp:positionH relativeFrom="page">
                  <wp:posOffset>718820</wp:posOffset>
                </wp:positionH>
                <wp:positionV relativeFrom="paragraph">
                  <wp:posOffset>226060</wp:posOffset>
                </wp:positionV>
                <wp:extent cx="6064250" cy="12700"/>
                <wp:effectExtent l="13970" t="6985" r="8255" b="0"/>
                <wp:wrapTopAndBottom/>
                <wp:docPr id="1982383462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0"/>
                        </a:xfrm>
                        <a:custGeom>
                          <a:avLst/>
                          <a:gdLst>
                            <a:gd name="T0" fmla="*/ 0 w 9550"/>
                            <a:gd name="T1" fmla="*/ 0 h 20"/>
                            <a:gd name="T2" fmla="*/ 9549 w 9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50" h="2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DAFE5" id="Figura a mano libera: forma 18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8pt,534.05pt,17.8pt" coordsize="9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" o:allowincell="f" filled="f" strokeweight=".24536mm">
                <v:path arrowok="t" o:connecttype="custom" o:connectlocs="0,0;6063615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0BFCBED1" wp14:editId="01DCF1CF">
                <wp:simplePos x="0" y="0"/>
                <wp:positionH relativeFrom="page">
                  <wp:posOffset>718820</wp:posOffset>
                </wp:positionH>
                <wp:positionV relativeFrom="paragraph">
                  <wp:posOffset>459105</wp:posOffset>
                </wp:positionV>
                <wp:extent cx="6063615" cy="12700"/>
                <wp:effectExtent l="13970" t="11430" r="8890" b="0"/>
                <wp:wrapTopAndBottom/>
                <wp:docPr id="1248478162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431581" id="Figura a mano libera: forma 1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6.15pt,534pt,36.15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DZNIyw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</w:p>
    <w:p w14:paraId="04A74462" w14:textId="77777777" w:rsidR="008F73BC" w:rsidRPr="008F73BC" w:rsidRDefault="008F73BC" w:rsidP="008F73BC">
      <w:pPr>
        <w:pStyle w:val="Corpotesto"/>
        <w:kinsoku w:val="0"/>
        <w:overflowPunct w:val="0"/>
        <w:spacing w:before="9"/>
        <w:rPr>
          <w:rFonts w:ascii="Verdana" w:hAnsi="Verdana"/>
          <w:i/>
          <w:iCs/>
          <w:sz w:val="20"/>
          <w:szCs w:val="20"/>
        </w:rPr>
      </w:pPr>
    </w:p>
    <w:p w14:paraId="1FF70566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before="85" w:after="0" w:line="240" w:lineRule="auto"/>
        <w:ind w:right="147" w:firstLine="0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gramStart"/>
      <w:r w:rsidRPr="008F73BC">
        <w:rPr>
          <w:rFonts w:ascii="Verdana" w:hAnsi="Verdana"/>
          <w:i/>
          <w:iCs/>
          <w:sz w:val="20"/>
          <w:szCs w:val="20"/>
        </w:rPr>
        <w:t>solo</w:t>
      </w:r>
      <w:proofErr w:type="gramEnd"/>
      <w:r w:rsidRPr="008F73BC">
        <w:rPr>
          <w:rFonts w:ascii="Verdana" w:hAnsi="Verdana"/>
          <w:i/>
          <w:iCs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raggruppamento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temporaneo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costituendo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ai sensi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dell’art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. 68, del </w:t>
      </w:r>
      <w:proofErr w:type="spellStart"/>
      <w:proofErr w:type="gramStart"/>
      <w:r w:rsidRPr="008F73BC">
        <w:rPr>
          <w:rFonts w:ascii="Verdana" w:hAnsi="Verdana"/>
          <w:i/>
          <w:iCs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i/>
          <w:iCs/>
          <w:sz w:val="20"/>
          <w:szCs w:val="20"/>
        </w:rPr>
        <w:t xml:space="preserve">. 36/2023),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il </w:t>
      </w:r>
      <w:proofErr w:type="spellStart"/>
      <w:r w:rsidRPr="008F73BC">
        <w:rPr>
          <w:rFonts w:ascii="Verdana" w:hAnsi="Verdana"/>
          <w:sz w:val="20"/>
          <w:szCs w:val="20"/>
        </w:rPr>
        <w:t>raggruppamento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sarà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costituito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soggetti</w:t>
      </w:r>
      <w:proofErr w:type="spellEnd"/>
      <w:r w:rsidRPr="008F73BC">
        <w:rPr>
          <w:rFonts w:ascii="Verdana" w:hAnsi="Verdana"/>
          <w:sz w:val="20"/>
          <w:szCs w:val="20"/>
        </w:rPr>
        <w:t xml:space="preserve">: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indicare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sede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codice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fiscale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quote di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partecipazione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ruolo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ricoperto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categorie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dei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lavori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che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verranno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eseguite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dai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singoli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i/>
          <w:iCs/>
          <w:spacing w:val="-1"/>
          <w:sz w:val="20"/>
          <w:szCs w:val="20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</w:rPr>
        <w:t>economici)</w:t>
      </w:r>
    </w:p>
    <w:p w14:paraId="6296CA75" w14:textId="6401AB14" w:rsidR="008F73BC" w:rsidRPr="008F73BC" w:rsidRDefault="008F73BC" w:rsidP="008F73BC">
      <w:pPr>
        <w:pStyle w:val="Corpotesto"/>
        <w:kinsoku w:val="0"/>
        <w:overflowPunct w:val="0"/>
        <w:spacing w:before="1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7A310900" wp14:editId="29FCD845">
                <wp:simplePos x="0" y="0"/>
                <wp:positionH relativeFrom="page">
                  <wp:posOffset>718820</wp:posOffset>
                </wp:positionH>
                <wp:positionV relativeFrom="paragraph">
                  <wp:posOffset>226695</wp:posOffset>
                </wp:positionV>
                <wp:extent cx="6064250" cy="12700"/>
                <wp:effectExtent l="13970" t="13970" r="8255" b="0"/>
                <wp:wrapTopAndBottom/>
                <wp:docPr id="301581930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0"/>
                        </a:xfrm>
                        <a:custGeom>
                          <a:avLst/>
                          <a:gdLst>
                            <a:gd name="T0" fmla="*/ 0 w 9550"/>
                            <a:gd name="T1" fmla="*/ 0 h 20"/>
                            <a:gd name="T2" fmla="*/ 9549 w 9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50" h="2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2BECF0" id="Figura a mano libera: forma 16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85pt,534.05pt,17.85pt" coordsize="9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" o:allowincell="f" filled="f" strokeweight=".24536mm">
                <v:path arrowok="t" o:connecttype="custom" o:connectlocs="0,0;6063615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4633443A" wp14:editId="7E06F3C0">
                <wp:simplePos x="0" y="0"/>
                <wp:positionH relativeFrom="page">
                  <wp:posOffset>718820</wp:posOffset>
                </wp:positionH>
                <wp:positionV relativeFrom="paragraph">
                  <wp:posOffset>459740</wp:posOffset>
                </wp:positionV>
                <wp:extent cx="6063615" cy="12700"/>
                <wp:effectExtent l="13970" t="8890" r="8890" b="0"/>
                <wp:wrapTopAndBottom/>
                <wp:docPr id="25014339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F28F83" id="Figura a mano libera: forma 15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6.2pt,534pt,36.2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BN1oDO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</w:p>
    <w:p w14:paraId="4DE1D161" w14:textId="77777777" w:rsidR="008F73BC" w:rsidRPr="008F73BC" w:rsidRDefault="008F73BC" w:rsidP="008F73BC">
      <w:pPr>
        <w:pStyle w:val="Corpotesto"/>
        <w:kinsoku w:val="0"/>
        <w:overflowPunct w:val="0"/>
        <w:spacing w:before="9"/>
        <w:rPr>
          <w:rFonts w:ascii="Verdana" w:hAnsi="Verdana"/>
          <w:i/>
          <w:iCs/>
          <w:sz w:val="20"/>
          <w:szCs w:val="20"/>
        </w:rPr>
      </w:pPr>
    </w:p>
    <w:p w14:paraId="6B2A5F23" w14:textId="77777777" w:rsidR="008F73BC" w:rsidRPr="008F73BC" w:rsidRDefault="008F73BC" w:rsidP="008F73BC">
      <w:pPr>
        <w:pStyle w:val="Corpotesto"/>
        <w:kinsoku w:val="0"/>
        <w:overflowPunct w:val="0"/>
        <w:spacing w:before="9"/>
        <w:rPr>
          <w:rFonts w:ascii="Verdana" w:hAnsi="Verdana"/>
          <w:i/>
          <w:iCs/>
          <w:sz w:val="20"/>
          <w:szCs w:val="20"/>
        </w:rPr>
        <w:sectPr w:rsidR="008F73BC" w:rsidRPr="008F73BC" w:rsidSect="008F73BC">
          <w:headerReference w:type="default" r:id="rId10"/>
          <w:footerReference w:type="default" r:id="rId11"/>
          <w:pgSz w:w="11910" w:h="16840"/>
          <w:pgMar w:top="284" w:right="980" w:bottom="1260" w:left="1000" w:header="717" w:footer="1032" w:gutter="0"/>
          <w:cols w:space="720"/>
          <w:noEndnote/>
        </w:sectPr>
      </w:pPr>
    </w:p>
    <w:p w14:paraId="5390A6F1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before="83" w:after="0" w:line="240" w:lineRule="auto"/>
        <w:ind w:right="150" w:firstLine="0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lastRenderedPageBreak/>
        <w:t xml:space="preserve">(solo per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raggruppamento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temporaneo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costituito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),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il </w:t>
      </w:r>
      <w:proofErr w:type="spellStart"/>
      <w:r w:rsidRPr="008F73BC">
        <w:rPr>
          <w:rFonts w:ascii="Verdana" w:hAnsi="Verdana"/>
          <w:sz w:val="20"/>
          <w:szCs w:val="20"/>
        </w:rPr>
        <w:t>raggruppamento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è </w:t>
      </w:r>
      <w:proofErr w:type="spellStart"/>
      <w:r w:rsidRPr="008F73BC">
        <w:rPr>
          <w:rFonts w:ascii="Verdana" w:hAnsi="Verdana"/>
          <w:sz w:val="20"/>
          <w:szCs w:val="20"/>
        </w:rPr>
        <w:t>costituito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soggetti</w:t>
      </w:r>
      <w:proofErr w:type="spellEnd"/>
      <w:r w:rsidRPr="008F73BC">
        <w:rPr>
          <w:rFonts w:ascii="Verdana" w:hAnsi="Verdana"/>
          <w:sz w:val="20"/>
          <w:szCs w:val="20"/>
        </w:rPr>
        <w:t xml:space="preserve">: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indicare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sede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codice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fiscale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quote di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partecipazione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ruolo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ricoperto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categorie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dei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lavori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che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verranno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eseguite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dai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singoli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</w:rPr>
        <w:t>economici)</w:t>
      </w:r>
    </w:p>
    <w:p w14:paraId="6F6154AC" w14:textId="316B7DAD" w:rsidR="008F73BC" w:rsidRPr="008F73BC" w:rsidRDefault="008F73BC" w:rsidP="008F73BC">
      <w:pPr>
        <w:pStyle w:val="Corpotesto"/>
        <w:kinsoku w:val="0"/>
        <w:overflowPunct w:val="0"/>
        <w:spacing w:before="2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37CD4F65" wp14:editId="33DFF29F">
                <wp:simplePos x="0" y="0"/>
                <wp:positionH relativeFrom="page">
                  <wp:posOffset>718820</wp:posOffset>
                </wp:positionH>
                <wp:positionV relativeFrom="paragraph">
                  <wp:posOffset>227330</wp:posOffset>
                </wp:positionV>
                <wp:extent cx="6063615" cy="12700"/>
                <wp:effectExtent l="13970" t="9525" r="8890" b="0"/>
                <wp:wrapTopAndBottom/>
                <wp:docPr id="1659994105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0"/>
                        </a:xfrm>
                        <a:custGeom>
                          <a:avLst/>
                          <a:gdLst>
                            <a:gd name="T0" fmla="*/ 0 w 9549"/>
                            <a:gd name="T1" fmla="*/ 0 h 20"/>
                            <a:gd name="T2" fmla="*/ 9548 w 95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9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B57E0C" id="Figura a mano libera: forma 14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7.9pt,534pt,17.9pt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" o:allowincell="f" filled="f" strokeweight=".24536mm">
                <v:path arrowok="t" o:connecttype="custom" o:connectlocs="0,0;6062980,0" o:connectangles="0,0"/>
                <w10:wrap type="topAndBottom" anchorx="page"/>
              </v:polyline>
            </w:pict>
          </mc:Fallback>
        </mc:AlternateContent>
      </w: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5A6BA5DD" wp14:editId="440ED191">
                <wp:simplePos x="0" y="0"/>
                <wp:positionH relativeFrom="page">
                  <wp:posOffset>718820</wp:posOffset>
                </wp:positionH>
                <wp:positionV relativeFrom="paragraph">
                  <wp:posOffset>459105</wp:posOffset>
                </wp:positionV>
                <wp:extent cx="6064250" cy="12700"/>
                <wp:effectExtent l="13970" t="12700" r="8255" b="0"/>
                <wp:wrapTopAndBottom/>
                <wp:docPr id="1475263344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0"/>
                        </a:xfrm>
                        <a:custGeom>
                          <a:avLst/>
                          <a:gdLst>
                            <a:gd name="T0" fmla="*/ 0 w 9550"/>
                            <a:gd name="T1" fmla="*/ 0 h 20"/>
                            <a:gd name="T2" fmla="*/ 9549 w 9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50" h="2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6A218B" id="Figura a mano libera: forma 13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6.15pt,534.05pt,36.15pt" coordsize="9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" o:allowincell="f" filled="f" strokeweight=".24536mm">
                <v:path arrowok="t" o:connecttype="custom" o:connectlocs="0,0;6063615,0" o:connectangles="0,0"/>
                <w10:wrap type="topAndBottom" anchorx="page"/>
              </v:polyline>
            </w:pict>
          </mc:Fallback>
        </mc:AlternateContent>
      </w:r>
    </w:p>
    <w:p w14:paraId="03FA449F" w14:textId="77777777" w:rsidR="008F73BC" w:rsidRPr="008F73BC" w:rsidRDefault="008F73BC" w:rsidP="008F73BC">
      <w:pPr>
        <w:pStyle w:val="Corpotesto"/>
        <w:kinsoku w:val="0"/>
        <w:overflowPunct w:val="0"/>
        <w:spacing w:before="6"/>
        <w:rPr>
          <w:rFonts w:ascii="Verdana" w:hAnsi="Verdana"/>
          <w:i/>
          <w:iCs/>
          <w:sz w:val="20"/>
          <w:szCs w:val="20"/>
        </w:rPr>
      </w:pPr>
    </w:p>
    <w:p w14:paraId="33273E3C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50"/>
        </w:tabs>
        <w:kinsoku w:val="0"/>
        <w:overflowPunct w:val="0"/>
        <w:autoSpaceDE w:val="0"/>
        <w:autoSpaceDN w:val="0"/>
        <w:adjustRightInd w:val="0"/>
        <w:spacing w:before="88" w:after="0" w:line="240" w:lineRule="auto"/>
        <w:ind w:right="148" w:firstLine="0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 xml:space="preserve">(solo per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aggregazioni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imprese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di rete),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l’aggregazione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delle </w:t>
      </w:r>
      <w:proofErr w:type="spellStart"/>
      <w:r w:rsidRPr="008F73BC">
        <w:rPr>
          <w:rFonts w:ascii="Verdana" w:hAnsi="Verdana"/>
          <w:sz w:val="20"/>
          <w:szCs w:val="20"/>
        </w:rPr>
        <w:t>imprese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rete è </w:t>
      </w:r>
      <w:proofErr w:type="spellStart"/>
      <w:r w:rsidRPr="008F73BC">
        <w:rPr>
          <w:rFonts w:ascii="Verdana" w:hAnsi="Verdana"/>
          <w:sz w:val="20"/>
          <w:szCs w:val="20"/>
        </w:rPr>
        <w:t>costituita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seguenti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soggetti</w:t>
      </w:r>
      <w:proofErr w:type="spellEnd"/>
      <w:r w:rsidRPr="008F73BC">
        <w:rPr>
          <w:rFonts w:ascii="Verdana" w:hAnsi="Verdana"/>
          <w:sz w:val="20"/>
          <w:szCs w:val="20"/>
        </w:rPr>
        <w:t xml:space="preserve">: </w:t>
      </w:r>
      <w:r w:rsidRPr="008F73BC">
        <w:rPr>
          <w:rFonts w:ascii="Verdana" w:hAnsi="Verdana"/>
          <w:i/>
          <w:iCs/>
          <w:sz w:val="20"/>
          <w:szCs w:val="20"/>
        </w:rPr>
        <w:t>(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indicare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ragione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sociale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sede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codice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fiscale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ruolo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ricoperto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categorie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dei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lavori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che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verranno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eseguite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dai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singoli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operatori</w:t>
      </w:r>
      <w:proofErr w:type="spellEnd"/>
      <w:r w:rsidRPr="008F73BC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8F73BC">
        <w:rPr>
          <w:rFonts w:ascii="Verdana" w:hAnsi="Verdana"/>
          <w:i/>
          <w:iCs/>
          <w:sz w:val="20"/>
          <w:szCs w:val="20"/>
        </w:rPr>
        <w:t>economici)</w:t>
      </w:r>
    </w:p>
    <w:p w14:paraId="038B5FAA" w14:textId="0B10750A" w:rsidR="008F73BC" w:rsidRPr="008F73BC" w:rsidRDefault="008F73BC" w:rsidP="008F73BC">
      <w:pPr>
        <w:pStyle w:val="Corpotesto"/>
        <w:kinsoku w:val="0"/>
        <w:overflowPunct w:val="0"/>
        <w:spacing w:before="10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9744" behindDoc="0" locked="0" layoutInCell="0" allowOverlap="1" wp14:anchorId="6EC6F6C2" wp14:editId="5C60DD23">
                <wp:simplePos x="0" y="0"/>
                <wp:positionH relativeFrom="page">
                  <wp:posOffset>701040</wp:posOffset>
                </wp:positionH>
                <wp:positionV relativeFrom="paragraph">
                  <wp:posOffset>220980</wp:posOffset>
                </wp:positionV>
                <wp:extent cx="6158230" cy="46990"/>
                <wp:effectExtent l="0" t="3175" r="0" b="0"/>
                <wp:wrapTopAndBottom/>
                <wp:docPr id="1614562405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46990"/>
                          <a:chOff x="1104" y="348"/>
                          <a:chExt cx="9698" cy="74"/>
                        </a:xfrm>
                      </wpg:grpSpPr>
                      <wps:wsp>
                        <wps:cNvPr id="1575179802" name="Freeform 22"/>
                        <wps:cNvSpPr>
                          <a:spLocks/>
                        </wps:cNvSpPr>
                        <wps:spPr bwMode="auto">
                          <a:xfrm>
                            <a:off x="1132" y="355"/>
                            <a:ext cx="9549" cy="20"/>
                          </a:xfrm>
                          <a:custGeom>
                            <a:avLst/>
                            <a:gdLst>
                              <a:gd name="T0" fmla="*/ 0 w 9549"/>
                              <a:gd name="T1" fmla="*/ 0 h 20"/>
                              <a:gd name="T2" fmla="*/ 9548 w 95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9" h="20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012110" name="Freeform 23"/>
                        <wps:cNvSpPr>
                          <a:spLocks/>
                        </wps:cNvSpPr>
                        <wps:spPr bwMode="auto">
                          <a:xfrm>
                            <a:off x="1104" y="402"/>
                            <a:ext cx="9698" cy="20"/>
                          </a:xfrm>
                          <a:custGeom>
                            <a:avLst/>
                            <a:gdLst>
                              <a:gd name="T0" fmla="*/ 9698 w 9698"/>
                              <a:gd name="T1" fmla="*/ 0 h 20"/>
                              <a:gd name="T2" fmla="*/ 0 w 9698"/>
                              <a:gd name="T3" fmla="*/ 0 h 20"/>
                              <a:gd name="T4" fmla="*/ 0 w 9698"/>
                              <a:gd name="T5" fmla="*/ 19 h 20"/>
                              <a:gd name="T6" fmla="*/ 9698 w 9698"/>
                              <a:gd name="T7" fmla="*/ 19 h 20"/>
                              <a:gd name="T8" fmla="*/ 9698 w 9698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98" h="20">
                                <a:moveTo>
                                  <a:pt x="9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698" y="19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934B2" id="Gruppo 12" o:spid="_x0000_s1026" style="position:absolute;margin-left:55.2pt;margin-top:17.4pt;width:484.9pt;height:3.7pt;z-index:251679744;mso-wrap-distance-left:0;mso-wrap-distance-right:0;mso-position-horizontal-relative:page" coordorigin="1104,348" coordsize="9698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" o:allowincell="f">
                <v:shape id="Freeform 22" o:spid="_x0000_s1027" style="position:absolute;left:1132;top:355;width:9549;height:20;visibility:visible;mso-wrap-style:square;v-text-anchor:top" coordsize="95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" path="m,l9548,e" filled="f" strokeweight=".24536mm">
                  <v:path arrowok="t" o:connecttype="custom" o:connectlocs="0,0;9548,0" o:connectangles="0,0"/>
                </v:shape>
                <v:shape id="Freeform 23" o:spid="_x0000_s1028" style="position:absolute;left:1104;top:402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" path="m9698,l,,,19r9698,l9698,xe" fillcolor="black" stroked="f">
                  <v:path arrowok="t" o:connecttype="custom" o:connectlocs="9698,0;0,0;0,19;9698,19;9698,0" o:connectangles="0,0,0,0,0"/>
                </v:shape>
                <w10:wrap type="topAndBottom" anchorx="page"/>
              </v:group>
            </w:pict>
          </mc:Fallback>
        </mc:AlternateContent>
      </w:r>
    </w:p>
    <w:p w14:paraId="14E1A466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30" w:hanging="199"/>
        <w:contextualSpacing w:val="0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non </w:t>
      </w:r>
      <w:proofErr w:type="spellStart"/>
      <w:r w:rsidRPr="008F73BC">
        <w:rPr>
          <w:rFonts w:ascii="Verdana" w:hAnsi="Verdana"/>
          <w:sz w:val="20"/>
          <w:szCs w:val="20"/>
        </w:rPr>
        <w:t>sussistono</w:t>
      </w:r>
      <w:proofErr w:type="spellEnd"/>
      <w:r w:rsidRPr="008F73BC">
        <w:rPr>
          <w:rFonts w:ascii="Verdana" w:hAnsi="Verdana"/>
          <w:sz w:val="20"/>
          <w:szCs w:val="20"/>
        </w:rPr>
        <w:t xml:space="preserve"> cause di </w:t>
      </w:r>
      <w:proofErr w:type="spellStart"/>
      <w:r w:rsidRPr="008F73BC">
        <w:rPr>
          <w:rFonts w:ascii="Verdana" w:hAnsi="Verdana"/>
          <w:sz w:val="20"/>
          <w:szCs w:val="20"/>
        </w:rPr>
        <w:t>esclusione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8F73BC">
        <w:rPr>
          <w:rFonts w:ascii="Verdana" w:hAnsi="Verdana"/>
          <w:sz w:val="20"/>
          <w:szCs w:val="20"/>
        </w:rPr>
        <w:t>all’art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94 e </w:t>
      </w:r>
      <w:proofErr w:type="spellStart"/>
      <w:r w:rsidRPr="008F73BC">
        <w:rPr>
          <w:rFonts w:ascii="Verdana" w:hAnsi="Verdana"/>
          <w:sz w:val="20"/>
          <w:szCs w:val="20"/>
        </w:rPr>
        <w:t>all’art</w:t>
      </w:r>
      <w:proofErr w:type="spellEnd"/>
      <w:r w:rsidRPr="008F73BC">
        <w:rPr>
          <w:rFonts w:ascii="Verdana" w:hAnsi="Verdana"/>
          <w:sz w:val="20"/>
          <w:szCs w:val="20"/>
        </w:rPr>
        <w:t>. 100 del</w:t>
      </w:r>
      <w:r w:rsidRPr="008F73BC">
        <w:rPr>
          <w:rFonts w:ascii="Verdana" w:hAnsi="Verdana"/>
          <w:spacing w:val="-17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Codice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2F6C93E7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left="330" w:hanging="199"/>
        <w:contextualSpacing w:val="0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non </w:t>
      </w:r>
      <w:proofErr w:type="spellStart"/>
      <w:r w:rsidRPr="008F73BC">
        <w:rPr>
          <w:rFonts w:ascii="Verdana" w:hAnsi="Verdana"/>
          <w:sz w:val="20"/>
          <w:szCs w:val="20"/>
        </w:rPr>
        <w:t>sussistono</w:t>
      </w:r>
      <w:proofErr w:type="spellEnd"/>
      <w:r w:rsidRPr="008F73BC">
        <w:rPr>
          <w:rFonts w:ascii="Verdana" w:hAnsi="Verdana"/>
          <w:sz w:val="20"/>
          <w:szCs w:val="20"/>
        </w:rPr>
        <w:t xml:space="preserve"> cause di </w:t>
      </w:r>
      <w:proofErr w:type="spellStart"/>
      <w:r w:rsidRPr="008F73BC">
        <w:rPr>
          <w:rFonts w:ascii="Verdana" w:hAnsi="Verdana"/>
          <w:sz w:val="20"/>
          <w:szCs w:val="20"/>
        </w:rPr>
        <w:t>esclusione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8F73BC">
        <w:rPr>
          <w:rFonts w:ascii="Verdana" w:hAnsi="Verdana"/>
          <w:sz w:val="20"/>
          <w:szCs w:val="20"/>
        </w:rPr>
        <w:t>all'art</w:t>
      </w:r>
      <w:proofErr w:type="spellEnd"/>
      <w:r w:rsidRPr="008F73BC">
        <w:rPr>
          <w:rFonts w:ascii="Verdana" w:hAnsi="Verdana"/>
          <w:sz w:val="20"/>
          <w:szCs w:val="20"/>
        </w:rPr>
        <w:t xml:space="preserve">. 53 del </w:t>
      </w:r>
      <w:proofErr w:type="spellStart"/>
      <w:proofErr w:type="gramStart"/>
      <w:r w:rsidRPr="008F73BC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z w:val="20"/>
          <w:szCs w:val="20"/>
        </w:rPr>
        <w:t>.</w:t>
      </w:r>
      <w:r w:rsidRPr="008F73BC">
        <w:rPr>
          <w:rFonts w:ascii="Verdana" w:hAnsi="Verdana"/>
          <w:spacing w:val="-15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165/2001;</w:t>
      </w:r>
    </w:p>
    <w:p w14:paraId="7372DD41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112" w:after="0" w:line="240" w:lineRule="auto"/>
        <w:ind w:left="330" w:hanging="199"/>
        <w:contextualSpacing w:val="0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non è </w:t>
      </w:r>
      <w:proofErr w:type="spellStart"/>
      <w:r w:rsidRPr="008F73BC">
        <w:rPr>
          <w:rFonts w:ascii="Verdana" w:hAnsi="Verdana"/>
          <w:sz w:val="20"/>
          <w:szCs w:val="20"/>
        </w:rPr>
        <w:t>soggetto</w:t>
      </w:r>
      <w:proofErr w:type="spellEnd"/>
      <w:r w:rsidRPr="008F73BC">
        <w:rPr>
          <w:rFonts w:ascii="Verdana" w:hAnsi="Verdana"/>
          <w:sz w:val="20"/>
          <w:szCs w:val="20"/>
        </w:rPr>
        <w:t xml:space="preserve"> a </w:t>
      </w:r>
      <w:proofErr w:type="spellStart"/>
      <w:r w:rsidRPr="008F73BC">
        <w:rPr>
          <w:rFonts w:ascii="Verdana" w:hAnsi="Verdana"/>
          <w:sz w:val="20"/>
          <w:szCs w:val="20"/>
        </w:rPr>
        <w:t>divieto</w:t>
      </w:r>
      <w:proofErr w:type="spellEnd"/>
      <w:r w:rsidRPr="008F73BC">
        <w:rPr>
          <w:rFonts w:ascii="Verdana" w:hAnsi="Verdana"/>
          <w:sz w:val="20"/>
          <w:szCs w:val="20"/>
        </w:rPr>
        <w:t xml:space="preserve"> a </w:t>
      </w:r>
      <w:proofErr w:type="spellStart"/>
      <w:r w:rsidRPr="008F73BC">
        <w:rPr>
          <w:rFonts w:ascii="Verdana" w:hAnsi="Verdana"/>
          <w:sz w:val="20"/>
          <w:szCs w:val="20"/>
        </w:rPr>
        <w:t>contrattare</w:t>
      </w:r>
      <w:proofErr w:type="spellEnd"/>
      <w:r w:rsidRPr="008F73BC">
        <w:rPr>
          <w:rFonts w:ascii="Verdana" w:hAnsi="Verdana"/>
          <w:sz w:val="20"/>
          <w:szCs w:val="20"/>
        </w:rPr>
        <w:t xml:space="preserve"> con la </w:t>
      </w:r>
      <w:proofErr w:type="spellStart"/>
      <w:r w:rsidRPr="008F73BC">
        <w:rPr>
          <w:rFonts w:ascii="Verdana" w:hAnsi="Verdana"/>
          <w:sz w:val="20"/>
          <w:szCs w:val="20"/>
        </w:rPr>
        <w:t>Pubblica</w:t>
      </w:r>
      <w:proofErr w:type="spellEnd"/>
      <w:r w:rsidRPr="008F73BC">
        <w:rPr>
          <w:rFonts w:ascii="Verdana" w:hAnsi="Verdana"/>
          <w:spacing w:val="-21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Amministrazione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189F0CBD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45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51" w:firstLine="0"/>
        <w:contextualSpacing w:val="0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non </w:t>
      </w:r>
      <w:proofErr w:type="spellStart"/>
      <w:r w:rsidRPr="008F73BC">
        <w:rPr>
          <w:rFonts w:ascii="Verdana" w:hAnsi="Verdana"/>
          <w:sz w:val="20"/>
          <w:szCs w:val="20"/>
        </w:rPr>
        <w:t>sussistono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irregolarità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con le </w:t>
      </w:r>
      <w:proofErr w:type="spellStart"/>
      <w:r w:rsidRPr="008F73BC">
        <w:rPr>
          <w:rFonts w:ascii="Verdana" w:hAnsi="Verdana"/>
          <w:sz w:val="20"/>
          <w:szCs w:val="20"/>
        </w:rPr>
        <w:t>norme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sulle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assunzioni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diversamente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abili</w:t>
      </w:r>
      <w:proofErr w:type="spellEnd"/>
      <w:r w:rsidRPr="008F73BC">
        <w:rPr>
          <w:rFonts w:ascii="Verdana" w:hAnsi="Verdana"/>
          <w:sz w:val="20"/>
          <w:szCs w:val="20"/>
        </w:rPr>
        <w:t xml:space="preserve"> ex art. 17 Legge n°</w:t>
      </w:r>
      <w:r w:rsidRPr="008F73BC">
        <w:rPr>
          <w:rFonts w:ascii="Verdana" w:hAnsi="Verdana"/>
          <w:spacing w:val="-2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68/1999;</w:t>
      </w:r>
    </w:p>
    <w:p w14:paraId="28B86788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52" w:firstLine="0"/>
        <w:contextualSpacing w:val="0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di </w:t>
      </w:r>
      <w:proofErr w:type="spellStart"/>
      <w:r w:rsidRPr="008F73BC">
        <w:rPr>
          <w:rFonts w:ascii="Verdana" w:hAnsi="Verdana"/>
          <w:sz w:val="20"/>
          <w:szCs w:val="20"/>
        </w:rPr>
        <w:t>possedere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requisiti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idoneità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professionale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capacità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tecnica-professionale</w:t>
      </w:r>
      <w:proofErr w:type="spellEnd"/>
      <w:r w:rsidRPr="008F73BC">
        <w:rPr>
          <w:rFonts w:ascii="Verdana" w:hAnsi="Verdana"/>
          <w:sz w:val="20"/>
          <w:szCs w:val="20"/>
        </w:rPr>
        <w:t xml:space="preserve"> ed </w:t>
      </w:r>
      <w:proofErr w:type="spellStart"/>
      <w:r w:rsidRPr="008F73BC">
        <w:rPr>
          <w:rFonts w:ascii="Verdana" w:hAnsi="Verdana"/>
          <w:sz w:val="20"/>
          <w:szCs w:val="20"/>
        </w:rPr>
        <w:t>economica</w:t>
      </w:r>
      <w:proofErr w:type="spellEnd"/>
      <w:r w:rsidRPr="008F73BC">
        <w:rPr>
          <w:rFonts w:ascii="Verdana" w:hAnsi="Verdana"/>
          <w:sz w:val="20"/>
          <w:szCs w:val="20"/>
        </w:rPr>
        <w:t xml:space="preserve">- </w:t>
      </w:r>
      <w:proofErr w:type="spellStart"/>
      <w:r w:rsidRPr="008F73BC">
        <w:rPr>
          <w:rFonts w:ascii="Verdana" w:hAnsi="Verdana"/>
          <w:sz w:val="20"/>
          <w:szCs w:val="20"/>
        </w:rPr>
        <w:t>finanziaria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indicati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nell'avviso</w:t>
      </w:r>
      <w:proofErr w:type="spellEnd"/>
      <w:r w:rsidRPr="008F73BC">
        <w:rPr>
          <w:rFonts w:ascii="Verdana" w:hAnsi="Verdana"/>
          <w:sz w:val="20"/>
          <w:szCs w:val="20"/>
        </w:rPr>
        <w:t xml:space="preserve"> ed in</w:t>
      </w:r>
      <w:r w:rsidRPr="008F73BC">
        <w:rPr>
          <w:rFonts w:ascii="Verdana" w:hAnsi="Verdana"/>
          <w:spacing w:val="1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>particolare:</w:t>
      </w:r>
    </w:p>
    <w:p w14:paraId="59F8397B" w14:textId="4E29B5B9" w:rsidR="008F73BC" w:rsidRPr="008F73BC" w:rsidRDefault="00B072BE" w:rsidP="00B072BE">
      <w:pPr>
        <w:pStyle w:val="Titolo1"/>
        <w:kinsoku w:val="0"/>
        <w:overflowPunct w:val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</w:t>
      </w:r>
      <w:r w:rsidR="008F73BC" w:rsidRPr="008F73BC">
        <w:rPr>
          <w:rFonts w:ascii="Verdana" w:hAnsi="Verdana"/>
          <w:sz w:val="20"/>
          <w:szCs w:val="20"/>
        </w:rPr>
        <w:t>equisiti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="008F73BC" w:rsidRPr="008F73BC">
        <w:rPr>
          <w:rFonts w:ascii="Verdana" w:hAnsi="Verdana"/>
          <w:sz w:val="20"/>
          <w:szCs w:val="20"/>
        </w:rPr>
        <w:t>idoneità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professionale</w:t>
      </w:r>
      <w:proofErr w:type="spellEnd"/>
      <w:r w:rsidR="008F73BC" w:rsidRPr="008F73BC">
        <w:rPr>
          <w:rFonts w:ascii="Verdana" w:hAnsi="Verdana"/>
          <w:sz w:val="20"/>
          <w:szCs w:val="20"/>
        </w:rPr>
        <w:t>:</w:t>
      </w:r>
    </w:p>
    <w:p w14:paraId="310A51F8" w14:textId="77777777" w:rsidR="003B02C6" w:rsidRDefault="008F73BC" w:rsidP="008F73BC">
      <w:pPr>
        <w:pStyle w:val="Corpotesto"/>
        <w:kinsoku w:val="0"/>
        <w:overflowPunct w:val="0"/>
        <w:ind w:left="132" w:right="150"/>
        <w:jc w:val="both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iscrizione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nel </w:t>
      </w:r>
      <w:proofErr w:type="spellStart"/>
      <w:r w:rsidRPr="008F73BC">
        <w:rPr>
          <w:rFonts w:ascii="Verdana" w:hAnsi="Verdana"/>
          <w:sz w:val="20"/>
          <w:szCs w:val="20"/>
        </w:rPr>
        <w:t>registro</w:t>
      </w:r>
      <w:proofErr w:type="spellEnd"/>
      <w:r w:rsidRPr="008F73BC">
        <w:rPr>
          <w:rFonts w:ascii="Verdana" w:hAnsi="Verdana"/>
          <w:sz w:val="20"/>
          <w:szCs w:val="20"/>
        </w:rPr>
        <w:t xml:space="preserve"> tenuto </w:t>
      </w:r>
      <w:proofErr w:type="spellStart"/>
      <w:r w:rsidRPr="008F73BC">
        <w:rPr>
          <w:rFonts w:ascii="Verdana" w:hAnsi="Verdana"/>
          <w:sz w:val="20"/>
          <w:szCs w:val="20"/>
        </w:rPr>
        <w:t>dalla</w:t>
      </w:r>
      <w:proofErr w:type="spellEnd"/>
      <w:r w:rsidRPr="008F73BC">
        <w:rPr>
          <w:rFonts w:ascii="Verdana" w:hAnsi="Verdana"/>
          <w:sz w:val="20"/>
          <w:szCs w:val="20"/>
        </w:rPr>
        <w:t xml:space="preserve"> Camera di </w:t>
      </w:r>
      <w:proofErr w:type="spellStart"/>
      <w:r w:rsidRPr="008F73BC">
        <w:rPr>
          <w:rFonts w:ascii="Verdana" w:hAnsi="Verdana"/>
          <w:sz w:val="20"/>
          <w:szCs w:val="20"/>
        </w:rPr>
        <w:t>commercio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industria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artigianato</w:t>
      </w:r>
      <w:proofErr w:type="spellEnd"/>
      <w:r w:rsidRPr="008F73BC">
        <w:rPr>
          <w:rFonts w:ascii="Verdana" w:hAnsi="Verdana"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sz w:val="20"/>
          <w:szCs w:val="20"/>
        </w:rPr>
        <w:t>agricoltura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oppure</w:t>
      </w:r>
      <w:proofErr w:type="spellEnd"/>
      <w:r w:rsidRPr="008F73BC">
        <w:rPr>
          <w:rFonts w:ascii="Verdana" w:hAnsi="Verdana"/>
          <w:sz w:val="20"/>
          <w:szCs w:val="20"/>
        </w:rPr>
        <w:t xml:space="preserve"> nel </w:t>
      </w:r>
      <w:proofErr w:type="spellStart"/>
      <w:r w:rsidRPr="008F73BC">
        <w:rPr>
          <w:rFonts w:ascii="Verdana" w:hAnsi="Verdana"/>
          <w:sz w:val="20"/>
          <w:szCs w:val="20"/>
        </w:rPr>
        <w:t>registro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delle </w:t>
      </w:r>
      <w:proofErr w:type="spellStart"/>
      <w:r w:rsidRPr="008F73BC">
        <w:rPr>
          <w:rFonts w:ascii="Verdana" w:hAnsi="Verdana"/>
          <w:sz w:val="20"/>
          <w:szCs w:val="20"/>
        </w:rPr>
        <w:t>commissioni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provinciali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sz w:val="20"/>
          <w:szCs w:val="20"/>
        </w:rPr>
        <w:t>l’artigianato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</w:t>
      </w:r>
      <w:proofErr w:type="spellStart"/>
      <w:r w:rsidRPr="008F73BC">
        <w:rPr>
          <w:rFonts w:ascii="Verdana" w:hAnsi="Verdana"/>
          <w:sz w:val="20"/>
          <w:szCs w:val="20"/>
        </w:rPr>
        <w:t>categorie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servizi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analoghi</w:t>
      </w:r>
      <w:proofErr w:type="spellEnd"/>
      <w:r w:rsidRPr="008F73BC">
        <w:rPr>
          <w:rFonts w:ascii="Verdana" w:hAnsi="Verdana"/>
          <w:sz w:val="20"/>
          <w:szCs w:val="20"/>
        </w:rPr>
        <w:t xml:space="preserve"> a </w:t>
      </w:r>
      <w:proofErr w:type="spellStart"/>
      <w:r w:rsidRPr="008F73BC">
        <w:rPr>
          <w:rFonts w:ascii="Verdana" w:hAnsi="Verdana"/>
          <w:sz w:val="20"/>
          <w:szCs w:val="20"/>
        </w:rPr>
        <w:t>quelli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oggetto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sz w:val="20"/>
          <w:szCs w:val="20"/>
        </w:rPr>
        <w:t>presente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appalto</w:t>
      </w:r>
      <w:proofErr w:type="spellEnd"/>
      <w:r w:rsidRPr="008F73BC">
        <w:rPr>
          <w:rFonts w:ascii="Verdana" w:hAnsi="Verdana"/>
          <w:sz w:val="20"/>
          <w:szCs w:val="20"/>
        </w:rPr>
        <w:t xml:space="preserve">; </w:t>
      </w:r>
    </w:p>
    <w:p w14:paraId="7DCF2DEA" w14:textId="77777777" w:rsidR="003B02C6" w:rsidRDefault="003B02C6" w:rsidP="00B072BE">
      <w:pPr>
        <w:pStyle w:val="Titolo1"/>
        <w:kinsoku w:val="0"/>
        <w:overflowPunct w:val="0"/>
        <w:spacing w:before="1"/>
        <w:rPr>
          <w:rFonts w:ascii="Verdana" w:hAnsi="Verdana"/>
          <w:sz w:val="20"/>
          <w:szCs w:val="20"/>
        </w:rPr>
      </w:pPr>
    </w:p>
    <w:p w14:paraId="6041A9D0" w14:textId="56C9264D" w:rsidR="008F73BC" w:rsidRPr="008F73BC" w:rsidRDefault="00B072BE" w:rsidP="00B072BE">
      <w:pPr>
        <w:pStyle w:val="Titolo1"/>
        <w:kinsoku w:val="0"/>
        <w:overflowPunct w:val="0"/>
        <w:spacing w:before="1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</w:t>
      </w:r>
      <w:r w:rsidR="008F73BC" w:rsidRPr="008F73BC">
        <w:rPr>
          <w:rFonts w:ascii="Verdana" w:hAnsi="Verdana"/>
          <w:sz w:val="20"/>
          <w:szCs w:val="20"/>
        </w:rPr>
        <w:t>equisiti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="008F73BC" w:rsidRPr="008F73BC">
        <w:rPr>
          <w:rFonts w:ascii="Verdana" w:hAnsi="Verdana"/>
          <w:sz w:val="20"/>
          <w:szCs w:val="20"/>
        </w:rPr>
        <w:t>capacità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economico-finanziaria</w:t>
      </w:r>
      <w:proofErr w:type="spellEnd"/>
      <w:r w:rsidR="008F73BC" w:rsidRPr="008F73BC">
        <w:rPr>
          <w:rFonts w:ascii="Verdana" w:hAnsi="Verdana"/>
          <w:sz w:val="20"/>
          <w:szCs w:val="20"/>
        </w:rPr>
        <w:t>:</w:t>
      </w:r>
    </w:p>
    <w:p w14:paraId="521C85D3" w14:textId="2E18B1A7" w:rsidR="008F73BC" w:rsidRPr="008F73BC" w:rsidRDefault="008F73BC" w:rsidP="008F73BC">
      <w:pPr>
        <w:pStyle w:val="Corpotesto"/>
        <w:kinsoku w:val="0"/>
        <w:overflowPunct w:val="0"/>
        <w:spacing w:before="111"/>
        <w:ind w:left="132" w:right="150"/>
        <w:jc w:val="both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fatturato</w:t>
      </w:r>
      <w:proofErr w:type="spellEnd"/>
      <w:r w:rsidRPr="008F73BC">
        <w:rPr>
          <w:rFonts w:ascii="Verdana" w:hAnsi="Verdana"/>
          <w:sz w:val="20"/>
          <w:szCs w:val="20"/>
        </w:rPr>
        <w:t xml:space="preserve"> medio </w:t>
      </w:r>
      <w:proofErr w:type="spellStart"/>
      <w:r w:rsidRPr="008F73BC">
        <w:rPr>
          <w:rFonts w:ascii="Verdana" w:hAnsi="Verdana"/>
          <w:sz w:val="20"/>
          <w:szCs w:val="20"/>
        </w:rPr>
        <w:t>annuo</w:t>
      </w:r>
      <w:proofErr w:type="spellEnd"/>
      <w:r w:rsidRPr="008F73BC">
        <w:rPr>
          <w:rFonts w:ascii="Verdana" w:hAnsi="Verdana"/>
          <w:sz w:val="20"/>
          <w:szCs w:val="20"/>
        </w:rPr>
        <w:t xml:space="preserve"> in </w:t>
      </w:r>
      <w:proofErr w:type="spellStart"/>
      <w:r w:rsidRPr="008F73BC">
        <w:rPr>
          <w:rFonts w:ascii="Verdana" w:hAnsi="Verdana"/>
          <w:sz w:val="20"/>
          <w:szCs w:val="20"/>
        </w:rPr>
        <w:t>tre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esercizi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disponibili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r w:rsidR="003B02C6">
        <w:rPr>
          <w:rFonts w:ascii="Verdana" w:hAnsi="Verdana"/>
          <w:sz w:val="20"/>
          <w:szCs w:val="20"/>
        </w:rPr>
        <w:t xml:space="preserve">per </w:t>
      </w:r>
      <w:proofErr w:type="spellStart"/>
      <w:r w:rsidR="003B02C6" w:rsidRPr="008F73BC">
        <w:rPr>
          <w:rFonts w:ascii="Verdana" w:hAnsi="Verdana"/>
          <w:sz w:val="20"/>
          <w:szCs w:val="20"/>
        </w:rPr>
        <w:t>servizi</w:t>
      </w:r>
      <w:proofErr w:type="spellEnd"/>
      <w:r w:rsidR="003B02C6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3B02C6" w:rsidRPr="008F73BC">
        <w:rPr>
          <w:rFonts w:ascii="Verdana" w:hAnsi="Verdana"/>
          <w:sz w:val="20"/>
          <w:szCs w:val="20"/>
        </w:rPr>
        <w:t>analoghi</w:t>
      </w:r>
      <w:proofErr w:type="spellEnd"/>
      <w:r w:rsidR="003B02C6" w:rsidRPr="008F73BC">
        <w:rPr>
          <w:rFonts w:ascii="Verdana" w:hAnsi="Verdana"/>
          <w:sz w:val="20"/>
          <w:szCs w:val="20"/>
        </w:rPr>
        <w:t xml:space="preserve"> </w:t>
      </w:r>
      <w:r w:rsidRPr="008F73BC">
        <w:rPr>
          <w:rFonts w:ascii="Verdana" w:hAnsi="Verdana"/>
          <w:sz w:val="20"/>
          <w:szCs w:val="20"/>
        </w:rPr>
        <w:t xml:space="preserve">non </w:t>
      </w:r>
      <w:proofErr w:type="spellStart"/>
      <w:r w:rsidRPr="008F73BC">
        <w:rPr>
          <w:rFonts w:ascii="Verdana" w:hAnsi="Verdana"/>
          <w:sz w:val="20"/>
          <w:szCs w:val="20"/>
        </w:rPr>
        <w:t>inferiore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3B02C6">
        <w:rPr>
          <w:rFonts w:ascii="Verdana" w:hAnsi="Verdana"/>
          <w:sz w:val="20"/>
          <w:szCs w:val="20"/>
        </w:rPr>
        <w:t>all’importo</w:t>
      </w:r>
      <w:proofErr w:type="spellEnd"/>
      <w:r w:rsidR="003B02C6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oggetto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573686BA" w14:textId="77777777" w:rsidR="008F73BC" w:rsidRPr="008F73BC" w:rsidRDefault="008F73BC" w:rsidP="008F73BC">
      <w:pPr>
        <w:pStyle w:val="Corpotesto"/>
        <w:kinsoku w:val="0"/>
        <w:overflowPunct w:val="0"/>
        <w:ind w:left="132" w:right="150"/>
        <w:jc w:val="both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copertura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assicurativa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contro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rischi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professionali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3AAA86D7" w14:textId="4B5C6AD7" w:rsidR="008F73BC" w:rsidRPr="008F73BC" w:rsidRDefault="00B072BE" w:rsidP="00B072BE">
      <w:pPr>
        <w:pStyle w:val="Titolo1"/>
        <w:kinsoku w:val="0"/>
        <w:overflowPunct w:val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</w:t>
      </w:r>
      <w:r w:rsidR="008F73BC" w:rsidRPr="008F73BC">
        <w:rPr>
          <w:rFonts w:ascii="Verdana" w:hAnsi="Verdana"/>
          <w:sz w:val="20"/>
          <w:szCs w:val="20"/>
        </w:rPr>
        <w:t>equisiti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="008F73BC" w:rsidRPr="008F73BC">
        <w:rPr>
          <w:rFonts w:ascii="Verdana" w:hAnsi="Verdana"/>
          <w:sz w:val="20"/>
          <w:szCs w:val="20"/>
        </w:rPr>
        <w:t>capacità</w:t>
      </w:r>
      <w:proofErr w:type="spellEnd"/>
      <w:r w:rsidR="008F73BC"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="008F73BC" w:rsidRPr="008F73BC">
        <w:rPr>
          <w:rFonts w:ascii="Verdana" w:hAnsi="Verdana"/>
          <w:sz w:val="20"/>
          <w:szCs w:val="20"/>
        </w:rPr>
        <w:t>tecnico-professionale</w:t>
      </w:r>
      <w:proofErr w:type="spellEnd"/>
      <w:r w:rsidR="008F73BC" w:rsidRPr="008F73BC">
        <w:rPr>
          <w:rFonts w:ascii="Verdana" w:hAnsi="Verdana"/>
          <w:sz w:val="20"/>
          <w:szCs w:val="20"/>
        </w:rPr>
        <w:t>:</w:t>
      </w:r>
    </w:p>
    <w:p w14:paraId="1A3AD4D7" w14:textId="10B3D79C" w:rsidR="008F73BC" w:rsidRPr="008F73BC" w:rsidRDefault="008F73BC" w:rsidP="008F3A4E">
      <w:pPr>
        <w:pStyle w:val="Corpotesto"/>
        <w:numPr>
          <w:ilvl w:val="0"/>
          <w:numId w:val="12"/>
        </w:numPr>
        <w:kinsoku w:val="0"/>
        <w:overflowPunct w:val="0"/>
        <w:jc w:val="both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espletamento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in </w:t>
      </w:r>
      <w:proofErr w:type="spellStart"/>
      <w:r w:rsidRPr="008F73BC">
        <w:rPr>
          <w:rFonts w:ascii="Verdana" w:hAnsi="Verdana"/>
          <w:sz w:val="20"/>
          <w:szCs w:val="20"/>
        </w:rPr>
        <w:t>tre</w:t>
      </w:r>
      <w:proofErr w:type="spellEnd"/>
      <w:r w:rsidRPr="008F73BC">
        <w:rPr>
          <w:rFonts w:ascii="Verdana" w:hAnsi="Verdana"/>
          <w:sz w:val="20"/>
          <w:szCs w:val="20"/>
        </w:rPr>
        <w:t xml:space="preserve"> anni </w:t>
      </w:r>
      <w:proofErr w:type="spellStart"/>
      <w:r w:rsidRPr="008F73BC">
        <w:rPr>
          <w:rFonts w:ascii="Verdana" w:hAnsi="Verdana"/>
          <w:sz w:val="20"/>
          <w:szCs w:val="20"/>
        </w:rPr>
        <w:t>anche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non </w:t>
      </w:r>
      <w:proofErr w:type="spellStart"/>
      <w:r w:rsidRPr="008F73BC">
        <w:rPr>
          <w:rFonts w:ascii="Verdana" w:hAnsi="Verdana"/>
          <w:sz w:val="20"/>
          <w:szCs w:val="20"/>
        </w:rPr>
        <w:t>consecutivi</w:t>
      </w:r>
      <w:proofErr w:type="spellEnd"/>
      <w:r w:rsidRPr="008F73BC">
        <w:rPr>
          <w:rFonts w:ascii="Verdana" w:hAnsi="Verdana"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sz w:val="20"/>
          <w:szCs w:val="20"/>
        </w:rPr>
        <w:t>servizi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similari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5CDBF454" w14:textId="77777777" w:rsidR="008F73BC" w:rsidRDefault="008F73BC" w:rsidP="008F3A4E">
      <w:pPr>
        <w:pStyle w:val="Corpotesto"/>
        <w:numPr>
          <w:ilvl w:val="0"/>
          <w:numId w:val="12"/>
        </w:numPr>
        <w:kinsoku w:val="0"/>
        <w:overflowPunct w:val="0"/>
        <w:spacing w:before="1"/>
        <w:ind w:right="186"/>
        <w:jc w:val="both"/>
        <w:rPr>
          <w:rFonts w:ascii="Verdana" w:hAnsi="Verdana"/>
          <w:sz w:val="20"/>
          <w:szCs w:val="20"/>
        </w:rPr>
      </w:pPr>
      <w:proofErr w:type="spellStart"/>
      <w:r w:rsidRPr="008F73BC">
        <w:rPr>
          <w:rFonts w:ascii="Verdana" w:hAnsi="Verdana"/>
          <w:sz w:val="20"/>
          <w:szCs w:val="20"/>
        </w:rPr>
        <w:t>avere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disponibilità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requisiti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tecnici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organizzativi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richiesti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la </w:t>
      </w:r>
      <w:proofErr w:type="spellStart"/>
      <w:r w:rsidRPr="008F73BC">
        <w:rPr>
          <w:rFonts w:ascii="Verdana" w:hAnsi="Verdana"/>
          <w:sz w:val="20"/>
          <w:szCs w:val="20"/>
        </w:rPr>
        <w:t>fornitura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servizi</w:t>
      </w:r>
      <w:proofErr w:type="spellEnd"/>
      <w:r w:rsidRPr="008F73BC">
        <w:rPr>
          <w:rFonts w:ascii="Verdana" w:hAnsi="Verdana"/>
          <w:sz w:val="20"/>
          <w:szCs w:val="20"/>
        </w:rPr>
        <w:t xml:space="preserve"> in </w:t>
      </w:r>
      <w:proofErr w:type="spellStart"/>
      <w:r w:rsidRPr="008F73BC">
        <w:rPr>
          <w:rFonts w:ascii="Verdana" w:hAnsi="Verdana"/>
          <w:sz w:val="20"/>
          <w:szCs w:val="20"/>
        </w:rPr>
        <w:t>oggetto</w:t>
      </w:r>
      <w:proofErr w:type="spellEnd"/>
      <w:r w:rsidRPr="008F73BC">
        <w:rPr>
          <w:rFonts w:ascii="Verdana" w:hAnsi="Verdana"/>
          <w:sz w:val="20"/>
          <w:szCs w:val="20"/>
        </w:rPr>
        <w:t xml:space="preserve"> e di </w:t>
      </w:r>
      <w:proofErr w:type="spellStart"/>
      <w:r w:rsidRPr="008F73BC">
        <w:rPr>
          <w:rFonts w:ascii="Verdana" w:hAnsi="Verdana"/>
          <w:sz w:val="20"/>
          <w:szCs w:val="20"/>
        </w:rPr>
        <w:t>mezzi</w:t>
      </w:r>
      <w:proofErr w:type="spellEnd"/>
      <w:r w:rsidRPr="008F73BC">
        <w:rPr>
          <w:rFonts w:ascii="Verdana" w:hAnsi="Verdana"/>
          <w:sz w:val="20"/>
          <w:szCs w:val="20"/>
        </w:rPr>
        <w:t xml:space="preserve"> ed </w:t>
      </w:r>
      <w:proofErr w:type="spellStart"/>
      <w:r w:rsidRPr="008F73BC">
        <w:rPr>
          <w:rFonts w:ascii="Verdana" w:hAnsi="Verdana"/>
          <w:sz w:val="20"/>
          <w:szCs w:val="20"/>
        </w:rPr>
        <w:t>attrezzature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il </w:t>
      </w:r>
      <w:proofErr w:type="spellStart"/>
      <w:r w:rsidRPr="008F73BC">
        <w:rPr>
          <w:rFonts w:ascii="Verdana" w:hAnsi="Verdana"/>
          <w:sz w:val="20"/>
          <w:szCs w:val="20"/>
        </w:rPr>
        <w:t>servizio</w:t>
      </w:r>
      <w:proofErr w:type="spellEnd"/>
      <w:r w:rsidRPr="008F73BC">
        <w:rPr>
          <w:rFonts w:ascii="Verdana" w:hAnsi="Verdana"/>
          <w:sz w:val="20"/>
          <w:szCs w:val="20"/>
        </w:rPr>
        <w:t xml:space="preserve"> da</w:t>
      </w:r>
      <w:r w:rsidRPr="008F73BC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svolgere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7D839F41" w14:textId="77777777" w:rsidR="008F3A4E" w:rsidRDefault="008F3A4E" w:rsidP="008F3A4E">
      <w:pPr>
        <w:pStyle w:val="Paragrafoelenco"/>
        <w:numPr>
          <w:ilvl w:val="0"/>
          <w:numId w:val="12"/>
        </w:numPr>
        <w:spacing w:before="60" w:after="60" w:line="240" w:lineRule="auto"/>
        <w:rPr>
          <w:rFonts w:ascii="Verdana" w:hAnsi="Verdana"/>
          <w:sz w:val="20"/>
          <w:szCs w:val="20"/>
        </w:rPr>
      </w:pPr>
      <w:r w:rsidRPr="008F3A4E">
        <w:rPr>
          <w:rFonts w:ascii="Verdana" w:hAnsi="Verdana"/>
          <w:sz w:val="20"/>
          <w:szCs w:val="20"/>
        </w:rPr>
        <w:t>di g</w:t>
      </w:r>
      <w:proofErr w:type="spellStart"/>
      <w:r w:rsidRPr="008F3A4E">
        <w:rPr>
          <w:rFonts w:ascii="Verdana" w:hAnsi="Verdana"/>
          <w:sz w:val="20"/>
          <w:szCs w:val="20"/>
        </w:rPr>
        <w:t>arantire</w:t>
      </w:r>
      <w:proofErr w:type="spellEnd"/>
      <w:r w:rsidRPr="008F3A4E">
        <w:rPr>
          <w:rFonts w:ascii="Verdana" w:hAnsi="Verdana"/>
          <w:sz w:val="20"/>
          <w:szCs w:val="20"/>
        </w:rPr>
        <w:t xml:space="preserve"> la </w:t>
      </w:r>
      <w:proofErr w:type="spellStart"/>
      <w:r w:rsidRPr="008F3A4E">
        <w:rPr>
          <w:rFonts w:ascii="Verdana" w:hAnsi="Verdana"/>
          <w:sz w:val="20"/>
          <w:szCs w:val="20"/>
        </w:rPr>
        <w:t>reperibilità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operativa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entro</w:t>
      </w:r>
      <w:proofErr w:type="spellEnd"/>
      <w:r w:rsidRPr="008F3A4E">
        <w:rPr>
          <w:rFonts w:ascii="Verdana" w:hAnsi="Verdana"/>
          <w:sz w:val="20"/>
          <w:szCs w:val="20"/>
        </w:rPr>
        <w:t xml:space="preserve"> 1 (</w:t>
      </w:r>
      <w:proofErr w:type="spellStart"/>
      <w:r w:rsidRPr="008F3A4E">
        <w:rPr>
          <w:rFonts w:ascii="Verdana" w:hAnsi="Verdana"/>
          <w:sz w:val="20"/>
          <w:szCs w:val="20"/>
        </w:rPr>
        <w:t>una</w:t>
      </w:r>
      <w:proofErr w:type="spellEnd"/>
      <w:r w:rsidRPr="008F3A4E">
        <w:rPr>
          <w:rFonts w:ascii="Verdana" w:hAnsi="Verdana"/>
          <w:sz w:val="20"/>
          <w:szCs w:val="20"/>
        </w:rPr>
        <w:t xml:space="preserve">) ora </w:t>
      </w:r>
      <w:proofErr w:type="spellStart"/>
      <w:r w:rsidRPr="008F3A4E">
        <w:rPr>
          <w:rFonts w:ascii="Verdana" w:hAnsi="Verdana"/>
          <w:sz w:val="20"/>
          <w:szCs w:val="20"/>
        </w:rPr>
        <w:t>dalla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chiamata</w:t>
      </w:r>
      <w:proofErr w:type="spellEnd"/>
      <w:r w:rsidRPr="008F3A4E">
        <w:rPr>
          <w:rFonts w:ascii="Verdana" w:hAnsi="Verdana"/>
          <w:sz w:val="20"/>
          <w:szCs w:val="20"/>
        </w:rPr>
        <w:t xml:space="preserve"> da </w:t>
      </w:r>
      <w:proofErr w:type="spellStart"/>
      <w:r w:rsidRPr="008F3A4E">
        <w:rPr>
          <w:rFonts w:ascii="Verdana" w:hAnsi="Verdana"/>
          <w:sz w:val="20"/>
          <w:szCs w:val="20"/>
        </w:rPr>
        <w:t>parte</w:t>
      </w:r>
      <w:proofErr w:type="spellEnd"/>
      <w:r w:rsidRPr="008F3A4E">
        <w:rPr>
          <w:rFonts w:ascii="Verdana" w:hAnsi="Verdana"/>
          <w:sz w:val="20"/>
          <w:szCs w:val="20"/>
        </w:rPr>
        <w:t xml:space="preserve"> del </w:t>
      </w:r>
      <w:proofErr w:type="spellStart"/>
      <w:r w:rsidRPr="008F3A4E">
        <w:rPr>
          <w:rFonts w:ascii="Verdana" w:hAnsi="Verdana"/>
          <w:sz w:val="20"/>
          <w:szCs w:val="20"/>
        </w:rPr>
        <w:t>Responsabile</w:t>
      </w:r>
      <w:proofErr w:type="spellEnd"/>
      <w:r w:rsidRPr="008F3A4E">
        <w:rPr>
          <w:rFonts w:ascii="Verdana" w:hAnsi="Verdana"/>
          <w:sz w:val="20"/>
          <w:szCs w:val="20"/>
        </w:rPr>
        <w:t xml:space="preserve"> del </w:t>
      </w:r>
      <w:proofErr w:type="spellStart"/>
      <w:r w:rsidRPr="008F3A4E">
        <w:rPr>
          <w:rFonts w:ascii="Verdana" w:hAnsi="Verdana"/>
          <w:sz w:val="20"/>
          <w:szCs w:val="20"/>
        </w:rPr>
        <w:t>Procedimento</w:t>
      </w:r>
      <w:proofErr w:type="spellEnd"/>
      <w:r w:rsidRPr="008F3A4E">
        <w:rPr>
          <w:rFonts w:ascii="Verdana" w:hAnsi="Verdana"/>
          <w:sz w:val="20"/>
          <w:szCs w:val="20"/>
        </w:rPr>
        <w:t xml:space="preserve"> o di </w:t>
      </w:r>
      <w:proofErr w:type="spellStart"/>
      <w:r w:rsidRPr="008F3A4E">
        <w:rPr>
          <w:rFonts w:ascii="Verdana" w:hAnsi="Verdana"/>
          <w:sz w:val="20"/>
          <w:szCs w:val="20"/>
        </w:rPr>
        <w:t>personale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incaricato</w:t>
      </w:r>
      <w:proofErr w:type="spellEnd"/>
      <w:r w:rsidRPr="008F3A4E">
        <w:rPr>
          <w:rFonts w:ascii="Verdana" w:hAnsi="Verdana"/>
          <w:sz w:val="20"/>
          <w:szCs w:val="20"/>
        </w:rPr>
        <w:t xml:space="preserve"> dal Comune, per </w:t>
      </w:r>
      <w:proofErr w:type="spellStart"/>
      <w:r w:rsidRPr="008F3A4E">
        <w:rPr>
          <w:rFonts w:ascii="Verdana" w:hAnsi="Verdana"/>
          <w:sz w:val="20"/>
          <w:szCs w:val="20"/>
        </w:rPr>
        <w:t>interventi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urgenti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conseguenti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gramStart"/>
      <w:r w:rsidRPr="008F3A4E">
        <w:rPr>
          <w:rFonts w:ascii="Verdana" w:hAnsi="Verdana"/>
          <w:sz w:val="20"/>
          <w:szCs w:val="20"/>
        </w:rPr>
        <w:t>a</w:t>
      </w:r>
      <w:proofErr w:type="gram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esigenze</w:t>
      </w:r>
      <w:proofErr w:type="spellEnd"/>
      <w:r w:rsidRPr="008F3A4E">
        <w:rPr>
          <w:rFonts w:ascii="Verdana" w:hAnsi="Verdana"/>
          <w:sz w:val="20"/>
          <w:szCs w:val="20"/>
        </w:rPr>
        <w:t xml:space="preserve"> di </w:t>
      </w:r>
      <w:proofErr w:type="spellStart"/>
      <w:r w:rsidRPr="008F3A4E">
        <w:rPr>
          <w:rFonts w:ascii="Verdana" w:hAnsi="Verdana"/>
          <w:sz w:val="20"/>
          <w:szCs w:val="20"/>
        </w:rPr>
        <w:t>sicurezza</w:t>
      </w:r>
      <w:proofErr w:type="spellEnd"/>
      <w:r w:rsidRPr="008F3A4E">
        <w:rPr>
          <w:rFonts w:ascii="Verdana" w:hAnsi="Verdana"/>
          <w:sz w:val="20"/>
          <w:szCs w:val="20"/>
        </w:rPr>
        <w:t xml:space="preserve"> della </w:t>
      </w:r>
      <w:proofErr w:type="spellStart"/>
      <w:r w:rsidRPr="008F3A4E">
        <w:rPr>
          <w:rFonts w:ascii="Verdana" w:hAnsi="Verdana"/>
          <w:sz w:val="20"/>
          <w:szCs w:val="20"/>
        </w:rPr>
        <w:t>circolazione</w:t>
      </w:r>
      <w:proofErr w:type="spellEnd"/>
      <w:r w:rsidRPr="008F3A4E">
        <w:rPr>
          <w:rFonts w:ascii="Verdana" w:hAnsi="Verdana"/>
          <w:sz w:val="20"/>
          <w:szCs w:val="20"/>
        </w:rPr>
        <w:t xml:space="preserve">, </w:t>
      </w:r>
      <w:proofErr w:type="spellStart"/>
      <w:r w:rsidRPr="008F3A4E">
        <w:rPr>
          <w:rFonts w:ascii="Verdana" w:hAnsi="Verdana"/>
          <w:sz w:val="20"/>
          <w:szCs w:val="20"/>
        </w:rPr>
        <w:t>protezione</w:t>
      </w:r>
      <w:proofErr w:type="spellEnd"/>
      <w:r w:rsidRPr="008F3A4E">
        <w:rPr>
          <w:rFonts w:ascii="Verdana" w:hAnsi="Verdana"/>
          <w:sz w:val="20"/>
          <w:szCs w:val="20"/>
        </w:rPr>
        <w:t xml:space="preserve"> civile o </w:t>
      </w:r>
      <w:proofErr w:type="spellStart"/>
      <w:r w:rsidRPr="008F3A4E">
        <w:rPr>
          <w:rFonts w:ascii="Verdana" w:hAnsi="Verdana"/>
          <w:sz w:val="20"/>
          <w:szCs w:val="20"/>
        </w:rPr>
        <w:t>pubblica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incolumità</w:t>
      </w:r>
      <w:proofErr w:type="spellEnd"/>
      <w:r w:rsidRPr="008F3A4E">
        <w:rPr>
          <w:rFonts w:ascii="Verdana" w:hAnsi="Verdana"/>
          <w:sz w:val="20"/>
          <w:szCs w:val="20"/>
        </w:rPr>
        <w:t xml:space="preserve">; </w:t>
      </w:r>
    </w:p>
    <w:p w14:paraId="76CA1647" w14:textId="77777777" w:rsidR="008F3A4E" w:rsidRPr="008F3A4E" w:rsidRDefault="008F3A4E" w:rsidP="008F3A4E">
      <w:pPr>
        <w:pStyle w:val="Paragrafoelenco"/>
        <w:spacing w:before="60" w:after="60" w:line="240" w:lineRule="auto"/>
        <w:rPr>
          <w:rFonts w:ascii="Verdana" w:hAnsi="Verdana"/>
          <w:sz w:val="20"/>
          <w:szCs w:val="20"/>
        </w:rPr>
      </w:pPr>
    </w:p>
    <w:p w14:paraId="012BEA44" w14:textId="01E65CD2" w:rsidR="008F3A4E" w:rsidRPr="008F3A4E" w:rsidRDefault="008F3A4E" w:rsidP="008F3A4E">
      <w:pPr>
        <w:pStyle w:val="Paragrafoelenco"/>
        <w:numPr>
          <w:ilvl w:val="0"/>
          <w:numId w:val="12"/>
        </w:numPr>
        <w:spacing w:before="60" w:after="60" w:line="240" w:lineRule="auto"/>
        <w:rPr>
          <w:rFonts w:ascii="Verdana" w:hAnsi="Verdana"/>
          <w:sz w:val="20"/>
          <w:szCs w:val="20"/>
        </w:rPr>
      </w:pPr>
      <w:r w:rsidRPr="008F3A4E">
        <w:rPr>
          <w:rFonts w:ascii="Verdana" w:hAnsi="Verdana"/>
          <w:sz w:val="20"/>
          <w:szCs w:val="20"/>
        </w:rPr>
        <w:t xml:space="preserve">di </w:t>
      </w:r>
      <w:proofErr w:type="spellStart"/>
      <w:r w:rsidRPr="008F3A4E">
        <w:rPr>
          <w:rFonts w:ascii="Verdana" w:hAnsi="Verdana"/>
          <w:sz w:val="20"/>
          <w:szCs w:val="20"/>
        </w:rPr>
        <w:t>possedere</w:t>
      </w:r>
      <w:proofErr w:type="spellEnd"/>
      <w:r w:rsidRPr="008F3A4E">
        <w:rPr>
          <w:rFonts w:ascii="Verdana" w:hAnsi="Verdana"/>
          <w:sz w:val="20"/>
          <w:szCs w:val="20"/>
        </w:rPr>
        <w:t xml:space="preserve">, alla data di </w:t>
      </w:r>
      <w:proofErr w:type="spellStart"/>
      <w:r w:rsidRPr="008F3A4E">
        <w:rPr>
          <w:rFonts w:ascii="Verdana" w:hAnsi="Verdana"/>
          <w:sz w:val="20"/>
          <w:szCs w:val="20"/>
        </w:rPr>
        <w:t>presentazione</w:t>
      </w:r>
      <w:proofErr w:type="spellEnd"/>
      <w:r w:rsidRPr="008F3A4E">
        <w:rPr>
          <w:rFonts w:ascii="Verdana" w:hAnsi="Verdana"/>
          <w:sz w:val="20"/>
          <w:szCs w:val="20"/>
        </w:rPr>
        <w:t xml:space="preserve"> della </w:t>
      </w:r>
      <w:proofErr w:type="spellStart"/>
      <w:r w:rsidRPr="008F3A4E">
        <w:rPr>
          <w:rFonts w:ascii="Verdana" w:hAnsi="Verdana"/>
          <w:sz w:val="20"/>
          <w:szCs w:val="20"/>
        </w:rPr>
        <w:t>manifestazione</w:t>
      </w:r>
      <w:proofErr w:type="spellEnd"/>
      <w:r w:rsidRPr="008F3A4E">
        <w:rPr>
          <w:rFonts w:ascii="Verdana" w:hAnsi="Verdana"/>
          <w:sz w:val="20"/>
          <w:szCs w:val="20"/>
        </w:rPr>
        <w:t xml:space="preserve"> di interesse e per </w:t>
      </w:r>
      <w:proofErr w:type="spellStart"/>
      <w:r w:rsidRPr="008F3A4E">
        <w:rPr>
          <w:rFonts w:ascii="Verdana" w:hAnsi="Verdana"/>
          <w:sz w:val="20"/>
          <w:szCs w:val="20"/>
        </w:rPr>
        <w:t>tutta</w:t>
      </w:r>
      <w:proofErr w:type="spellEnd"/>
      <w:r w:rsidRPr="008F3A4E">
        <w:rPr>
          <w:rFonts w:ascii="Verdana" w:hAnsi="Verdana"/>
          <w:sz w:val="20"/>
          <w:szCs w:val="20"/>
        </w:rPr>
        <w:t xml:space="preserve"> la </w:t>
      </w:r>
      <w:proofErr w:type="spellStart"/>
      <w:r w:rsidRPr="008F3A4E">
        <w:rPr>
          <w:rFonts w:ascii="Verdana" w:hAnsi="Verdana"/>
          <w:sz w:val="20"/>
          <w:szCs w:val="20"/>
        </w:rPr>
        <w:t>durata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dell'eventuale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affidamento</w:t>
      </w:r>
      <w:proofErr w:type="spellEnd"/>
      <w:r w:rsidRPr="008F3A4E">
        <w:rPr>
          <w:rFonts w:ascii="Verdana" w:hAnsi="Verdana"/>
          <w:sz w:val="20"/>
          <w:szCs w:val="20"/>
        </w:rPr>
        <w:t xml:space="preserve">, </w:t>
      </w:r>
      <w:proofErr w:type="spellStart"/>
      <w:r w:rsidRPr="008F3A4E">
        <w:rPr>
          <w:rFonts w:ascii="Verdana" w:hAnsi="Verdana"/>
          <w:sz w:val="20"/>
          <w:szCs w:val="20"/>
        </w:rPr>
        <w:t>una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sede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operativa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ubicata</w:t>
      </w:r>
      <w:proofErr w:type="spellEnd"/>
      <w:r w:rsidRPr="008F3A4E">
        <w:rPr>
          <w:rFonts w:ascii="Verdana" w:hAnsi="Verdana"/>
          <w:sz w:val="20"/>
          <w:szCs w:val="20"/>
        </w:rPr>
        <w:t xml:space="preserve"> nel </w:t>
      </w:r>
      <w:proofErr w:type="spellStart"/>
      <w:r w:rsidRPr="008F3A4E">
        <w:rPr>
          <w:rFonts w:ascii="Verdana" w:hAnsi="Verdana"/>
          <w:sz w:val="20"/>
          <w:szCs w:val="20"/>
        </w:rPr>
        <w:t>territorio</w:t>
      </w:r>
      <w:proofErr w:type="spellEnd"/>
      <w:r w:rsidRPr="008F3A4E">
        <w:rPr>
          <w:rFonts w:ascii="Verdana" w:hAnsi="Verdana"/>
          <w:sz w:val="20"/>
          <w:szCs w:val="20"/>
        </w:rPr>
        <w:t xml:space="preserve"> del Comune di Valtopina, </w:t>
      </w:r>
      <w:proofErr w:type="spellStart"/>
      <w:r w:rsidRPr="008F3A4E">
        <w:rPr>
          <w:rFonts w:ascii="Verdana" w:hAnsi="Verdana"/>
          <w:sz w:val="20"/>
          <w:szCs w:val="20"/>
        </w:rPr>
        <w:t>presso</w:t>
      </w:r>
      <w:proofErr w:type="spellEnd"/>
      <w:r w:rsidRPr="008F3A4E">
        <w:rPr>
          <w:rFonts w:ascii="Verdana" w:hAnsi="Verdana"/>
          <w:sz w:val="20"/>
          <w:szCs w:val="20"/>
        </w:rPr>
        <w:t xml:space="preserve"> la quale </w:t>
      </w:r>
      <w:proofErr w:type="spellStart"/>
      <w:r w:rsidRPr="008F3A4E">
        <w:rPr>
          <w:rFonts w:ascii="Verdana" w:hAnsi="Verdana"/>
          <w:sz w:val="20"/>
          <w:szCs w:val="20"/>
        </w:rPr>
        <w:t>risultino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disponibili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mezzi</w:t>
      </w:r>
      <w:proofErr w:type="spellEnd"/>
      <w:r w:rsidRPr="008F3A4E">
        <w:rPr>
          <w:rFonts w:ascii="Verdana" w:hAnsi="Verdana"/>
          <w:sz w:val="20"/>
          <w:szCs w:val="20"/>
        </w:rPr>
        <w:t xml:space="preserve"> e le </w:t>
      </w:r>
      <w:proofErr w:type="spellStart"/>
      <w:r w:rsidRPr="008F3A4E">
        <w:rPr>
          <w:rFonts w:ascii="Verdana" w:hAnsi="Verdana"/>
          <w:sz w:val="20"/>
          <w:szCs w:val="20"/>
        </w:rPr>
        <w:t>attrezzature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necessari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all'esecuzione</w:t>
      </w:r>
      <w:proofErr w:type="spellEnd"/>
      <w:r w:rsidRPr="008F3A4E">
        <w:rPr>
          <w:rFonts w:ascii="Verdana" w:hAnsi="Verdana"/>
          <w:sz w:val="20"/>
          <w:szCs w:val="20"/>
        </w:rPr>
        <w:t xml:space="preserve"> delle </w:t>
      </w:r>
      <w:proofErr w:type="spellStart"/>
      <w:r w:rsidRPr="008F3A4E">
        <w:rPr>
          <w:rFonts w:ascii="Verdana" w:hAnsi="Verdana"/>
          <w:sz w:val="20"/>
          <w:szCs w:val="20"/>
        </w:rPr>
        <w:t>prestazioni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richieste</w:t>
      </w:r>
      <w:proofErr w:type="spellEnd"/>
      <w:r w:rsidRPr="008F3A4E">
        <w:rPr>
          <w:rFonts w:ascii="Verdana" w:hAnsi="Verdana"/>
          <w:sz w:val="20"/>
          <w:szCs w:val="20"/>
        </w:rPr>
        <w:t xml:space="preserve">, per </w:t>
      </w:r>
      <w:proofErr w:type="spellStart"/>
      <w:r w:rsidRPr="008F3A4E">
        <w:rPr>
          <w:rFonts w:ascii="Verdana" w:hAnsi="Verdana"/>
          <w:sz w:val="20"/>
          <w:szCs w:val="20"/>
        </w:rPr>
        <w:t>garantire</w:t>
      </w:r>
      <w:proofErr w:type="spellEnd"/>
      <w:r w:rsidRPr="008F3A4E">
        <w:rPr>
          <w:rFonts w:ascii="Verdana" w:hAnsi="Verdana"/>
          <w:sz w:val="20"/>
          <w:szCs w:val="20"/>
        </w:rPr>
        <w:t xml:space="preserve"> la </w:t>
      </w:r>
      <w:proofErr w:type="spellStart"/>
      <w:r w:rsidRPr="008F3A4E">
        <w:rPr>
          <w:rFonts w:ascii="Verdana" w:hAnsi="Verdana"/>
          <w:sz w:val="20"/>
          <w:szCs w:val="20"/>
        </w:rPr>
        <w:t>reperibilità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entro</w:t>
      </w:r>
      <w:proofErr w:type="spellEnd"/>
      <w:r w:rsidRPr="008F3A4E">
        <w:rPr>
          <w:rFonts w:ascii="Verdana" w:hAnsi="Verdana"/>
          <w:sz w:val="20"/>
          <w:szCs w:val="20"/>
        </w:rPr>
        <w:t xml:space="preserve"> 1 ora </w:t>
      </w:r>
      <w:proofErr w:type="spellStart"/>
      <w:r w:rsidRPr="008F3A4E">
        <w:rPr>
          <w:rFonts w:ascii="Verdana" w:hAnsi="Verdana"/>
          <w:sz w:val="20"/>
          <w:szCs w:val="20"/>
        </w:rPr>
        <w:t>dalla</w:t>
      </w:r>
      <w:proofErr w:type="spellEnd"/>
      <w:r w:rsidRPr="008F3A4E">
        <w:rPr>
          <w:rFonts w:ascii="Verdana" w:hAnsi="Verdana"/>
          <w:sz w:val="20"/>
          <w:szCs w:val="20"/>
        </w:rPr>
        <w:t xml:space="preserve"> </w:t>
      </w:r>
      <w:proofErr w:type="spellStart"/>
      <w:r w:rsidRPr="008F3A4E">
        <w:rPr>
          <w:rFonts w:ascii="Verdana" w:hAnsi="Verdana"/>
          <w:sz w:val="20"/>
          <w:szCs w:val="20"/>
        </w:rPr>
        <w:t>chiamata</w:t>
      </w:r>
      <w:proofErr w:type="spellEnd"/>
      <w:r w:rsidRPr="008F3A4E">
        <w:rPr>
          <w:rFonts w:ascii="Verdana" w:hAnsi="Verdana"/>
          <w:sz w:val="20"/>
          <w:szCs w:val="20"/>
        </w:rPr>
        <w:t>.</w:t>
      </w:r>
    </w:p>
    <w:p w14:paraId="68AA56E1" w14:textId="77777777" w:rsidR="008F3A4E" w:rsidRDefault="008F3A4E" w:rsidP="008F73BC">
      <w:pPr>
        <w:pStyle w:val="Corpotesto"/>
        <w:kinsoku w:val="0"/>
        <w:overflowPunct w:val="0"/>
        <w:spacing w:before="1"/>
        <w:ind w:left="132" w:right="186"/>
        <w:jc w:val="both"/>
        <w:rPr>
          <w:rFonts w:ascii="Verdana" w:hAnsi="Verdana"/>
          <w:sz w:val="20"/>
          <w:szCs w:val="20"/>
        </w:rPr>
      </w:pPr>
    </w:p>
    <w:p w14:paraId="7F8F9E42" w14:textId="77777777" w:rsidR="008F3A4E" w:rsidRDefault="008F3A4E" w:rsidP="008F73BC">
      <w:pPr>
        <w:pStyle w:val="Corpotesto"/>
        <w:kinsoku w:val="0"/>
        <w:overflowPunct w:val="0"/>
        <w:spacing w:before="1"/>
        <w:ind w:left="132" w:right="186"/>
        <w:jc w:val="both"/>
        <w:rPr>
          <w:rFonts w:ascii="Verdana" w:hAnsi="Verdana"/>
          <w:sz w:val="20"/>
          <w:szCs w:val="20"/>
        </w:rPr>
      </w:pPr>
    </w:p>
    <w:p w14:paraId="6AF8C932" w14:textId="77777777" w:rsidR="008F3A4E" w:rsidRDefault="008F3A4E" w:rsidP="008F73BC">
      <w:pPr>
        <w:pStyle w:val="Corpotesto"/>
        <w:kinsoku w:val="0"/>
        <w:overflowPunct w:val="0"/>
        <w:spacing w:before="1"/>
        <w:ind w:left="132" w:right="186"/>
        <w:jc w:val="both"/>
        <w:rPr>
          <w:rFonts w:ascii="Verdana" w:hAnsi="Verdana"/>
          <w:sz w:val="20"/>
          <w:szCs w:val="20"/>
        </w:rPr>
      </w:pPr>
    </w:p>
    <w:p w14:paraId="1A130051" w14:textId="77777777" w:rsidR="008F3A4E" w:rsidRPr="008F73BC" w:rsidRDefault="008F3A4E" w:rsidP="008F73BC">
      <w:pPr>
        <w:pStyle w:val="Corpotesto"/>
        <w:kinsoku w:val="0"/>
        <w:overflowPunct w:val="0"/>
        <w:spacing w:before="1"/>
        <w:ind w:left="132" w:right="186"/>
        <w:jc w:val="both"/>
        <w:rPr>
          <w:rFonts w:ascii="Verdana" w:hAnsi="Verdana"/>
          <w:sz w:val="20"/>
          <w:szCs w:val="20"/>
        </w:rPr>
      </w:pPr>
    </w:p>
    <w:p w14:paraId="5FB9C77F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30" w:hanging="199"/>
        <w:contextualSpacing w:val="0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di aver </w:t>
      </w:r>
      <w:proofErr w:type="spellStart"/>
      <w:r w:rsidRPr="008F73BC">
        <w:rPr>
          <w:rFonts w:ascii="Verdana" w:hAnsi="Verdana"/>
          <w:sz w:val="20"/>
          <w:szCs w:val="20"/>
        </w:rPr>
        <w:t>preso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visione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ed </w:t>
      </w:r>
      <w:proofErr w:type="spellStart"/>
      <w:r w:rsidRPr="008F73BC">
        <w:rPr>
          <w:rFonts w:ascii="Verdana" w:hAnsi="Verdana"/>
          <w:sz w:val="20"/>
          <w:szCs w:val="20"/>
        </w:rPr>
        <w:t>accettare</w:t>
      </w:r>
      <w:proofErr w:type="spellEnd"/>
      <w:r w:rsidRPr="008F73BC">
        <w:rPr>
          <w:rFonts w:ascii="Verdana" w:hAnsi="Verdana"/>
          <w:sz w:val="20"/>
          <w:szCs w:val="20"/>
        </w:rPr>
        <w:t xml:space="preserve">, senza riserva alcuna, le </w:t>
      </w:r>
      <w:proofErr w:type="spellStart"/>
      <w:r w:rsidRPr="008F73BC">
        <w:rPr>
          <w:rFonts w:ascii="Verdana" w:hAnsi="Verdana"/>
          <w:sz w:val="20"/>
          <w:szCs w:val="20"/>
        </w:rPr>
        <w:t>condizioni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dettate</w:t>
      </w:r>
      <w:proofErr w:type="spellEnd"/>
      <w:r w:rsidRPr="008F73BC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dall'avviso</w:t>
      </w:r>
      <w:proofErr w:type="spellEnd"/>
      <w:r w:rsidRPr="008F73BC">
        <w:rPr>
          <w:rFonts w:ascii="Verdana" w:hAnsi="Verdana"/>
          <w:sz w:val="20"/>
          <w:szCs w:val="20"/>
        </w:rPr>
        <w:t>;</w:t>
      </w:r>
    </w:p>
    <w:p w14:paraId="7CEF3931" w14:textId="77777777" w:rsidR="008F73BC" w:rsidRPr="008F73BC" w:rsidRDefault="008F73BC" w:rsidP="008F73BC">
      <w:pPr>
        <w:pStyle w:val="Paragrafoelenco"/>
        <w:widowControl w:val="0"/>
        <w:numPr>
          <w:ilvl w:val="0"/>
          <w:numId w:val="10"/>
        </w:numPr>
        <w:tabs>
          <w:tab w:val="left" w:pos="3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z w:val="20"/>
          <w:szCs w:val="20"/>
        </w:rPr>
        <w:t xml:space="preserve">di </w:t>
      </w:r>
      <w:proofErr w:type="spellStart"/>
      <w:r w:rsidRPr="008F73BC">
        <w:rPr>
          <w:rFonts w:ascii="Verdana" w:hAnsi="Verdana"/>
          <w:sz w:val="20"/>
          <w:szCs w:val="20"/>
        </w:rPr>
        <w:t>essere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informato</w:t>
      </w:r>
      <w:proofErr w:type="spellEnd"/>
      <w:r w:rsidRPr="008F73BC">
        <w:rPr>
          <w:rFonts w:ascii="Verdana" w:hAnsi="Verdana"/>
          <w:sz w:val="20"/>
          <w:szCs w:val="20"/>
        </w:rPr>
        <w:t xml:space="preserve">, ai sensi e per </w:t>
      </w:r>
      <w:proofErr w:type="spellStart"/>
      <w:r w:rsidRPr="008F73BC">
        <w:rPr>
          <w:rFonts w:ascii="Verdana" w:hAnsi="Verdana"/>
          <w:sz w:val="20"/>
          <w:szCs w:val="20"/>
        </w:rPr>
        <w:t>gli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effetti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 </w:t>
      </w:r>
      <w:proofErr w:type="spellStart"/>
      <w:proofErr w:type="gramStart"/>
      <w:r w:rsidRPr="008F73BC">
        <w:rPr>
          <w:rFonts w:ascii="Verdana" w:hAnsi="Verdana"/>
          <w:spacing w:val="7"/>
          <w:sz w:val="20"/>
          <w:szCs w:val="20"/>
        </w:rPr>
        <w:t>D.Lgs</w:t>
      </w:r>
      <w:proofErr w:type="spellEnd"/>
      <w:proofErr w:type="gramEnd"/>
      <w:r w:rsidRPr="008F73BC">
        <w:rPr>
          <w:rFonts w:ascii="Verdana" w:hAnsi="Verdana"/>
          <w:spacing w:val="7"/>
          <w:sz w:val="20"/>
          <w:szCs w:val="20"/>
        </w:rPr>
        <w:t xml:space="preserve">. </w:t>
      </w:r>
      <w:r w:rsidRPr="008F73BC">
        <w:rPr>
          <w:rFonts w:ascii="Verdana" w:hAnsi="Verdana"/>
          <w:spacing w:val="8"/>
          <w:sz w:val="20"/>
          <w:szCs w:val="20"/>
        </w:rPr>
        <w:t xml:space="preserve">101/2018 </w:t>
      </w:r>
      <w:r w:rsidRPr="008F73BC">
        <w:rPr>
          <w:rFonts w:ascii="Verdana" w:hAnsi="Verdana"/>
          <w:sz w:val="20"/>
          <w:szCs w:val="20"/>
        </w:rPr>
        <w:t xml:space="preserve">e </w:t>
      </w:r>
      <w:proofErr w:type="spellStart"/>
      <w:r w:rsidRPr="008F73BC">
        <w:rPr>
          <w:rFonts w:ascii="Verdana" w:hAnsi="Verdana"/>
          <w:spacing w:val="7"/>
          <w:sz w:val="20"/>
          <w:szCs w:val="20"/>
        </w:rPr>
        <w:t>s.m.i</w:t>
      </w:r>
      <w:proofErr w:type="spellEnd"/>
      <w:r w:rsidRPr="008F73BC">
        <w:rPr>
          <w:rFonts w:ascii="Verdana" w:hAnsi="Verdana"/>
          <w:spacing w:val="7"/>
          <w:sz w:val="20"/>
          <w:szCs w:val="20"/>
        </w:rPr>
        <w:t xml:space="preserve">. </w:t>
      </w:r>
      <w:r w:rsidRPr="008F73BC">
        <w:rPr>
          <w:rFonts w:ascii="Verdana" w:hAnsi="Verdana"/>
          <w:sz w:val="20"/>
          <w:szCs w:val="20"/>
        </w:rPr>
        <w:t xml:space="preserve">e ai sensi del </w:t>
      </w:r>
      <w:proofErr w:type="spellStart"/>
      <w:r w:rsidRPr="008F73BC">
        <w:rPr>
          <w:rFonts w:ascii="Verdana" w:hAnsi="Verdana"/>
          <w:sz w:val="20"/>
          <w:szCs w:val="20"/>
        </w:rPr>
        <w:t>Regolamento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UE n° 679 del 2016 per la </w:t>
      </w:r>
      <w:proofErr w:type="spellStart"/>
      <w:r w:rsidRPr="008F73BC">
        <w:rPr>
          <w:rFonts w:ascii="Verdana" w:hAnsi="Verdana"/>
          <w:sz w:val="20"/>
          <w:szCs w:val="20"/>
        </w:rPr>
        <w:t>protezione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dei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personali</w:t>
      </w:r>
      <w:proofErr w:type="spellEnd"/>
      <w:r w:rsidRPr="008F73BC">
        <w:rPr>
          <w:rFonts w:ascii="Verdana" w:hAnsi="Verdana"/>
          <w:sz w:val="20"/>
          <w:szCs w:val="20"/>
        </w:rPr>
        <w:t xml:space="preserve"> e </w:t>
      </w:r>
      <w:proofErr w:type="spellStart"/>
      <w:r w:rsidRPr="008F73BC">
        <w:rPr>
          <w:rFonts w:ascii="Verdana" w:hAnsi="Verdana"/>
          <w:sz w:val="20"/>
          <w:szCs w:val="20"/>
        </w:rPr>
        <w:t>ss.mm.ii</w:t>
      </w:r>
      <w:proofErr w:type="spellEnd"/>
      <w:r w:rsidRPr="008F73BC">
        <w:rPr>
          <w:rFonts w:ascii="Verdana" w:hAnsi="Verdana"/>
          <w:sz w:val="20"/>
          <w:szCs w:val="20"/>
        </w:rPr>
        <w:t xml:space="preserve">., </w:t>
      </w:r>
      <w:proofErr w:type="spellStart"/>
      <w:r w:rsidRPr="008F73BC">
        <w:rPr>
          <w:rFonts w:ascii="Verdana" w:hAnsi="Verdana"/>
          <w:sz w:val="20"/>
          <w:szCs w:val="20"/>
        </w:rPr>
        <w:t>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dati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personali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raccolti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saranno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trattati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anche</w:t>
      </w:r>
      <w:proofErr w:type="spellEnd"/>
      <w:r w:rsidRPr="008F73BC">
        <w:rPr>
          <w:rFonts w:ascii="Verdana" w:hAnsi="Verdana"/>
          <w:sz w:val="20"/>
          <w:szCs w:val="20"/>
        </w:rPr>
        <w:t xml:space="preserve"> con </w:t>
      </w:r>
      <w:proofErr w:type="spellStart"/>
      <w:r w:rsidRPr="008F73BC">
        <w:rPr>
          <w:rFonts w:ascii="Verdana" w:hAnsi="Verdana"/>
          <w:sz w:val="20"/>
          <w:szCs w:val="20"/>
        </w:rPr>
        <w:t>strumenti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informatici</w:t>
      </w:r>
      <w:proofErr w:type="spellEnd"/>
      <w:r w:rsidRPr="008F73BC">
        <w:rPr>
          <w:rFonts w:ascii="Verdana" w:hAnsi="Verdana"/>
          <w:sz w:val="20"/>
          <w:szCs w:val="20"/>
        </w:rPr>
        <w:t xml:space="preserve">, </w:t>
      </w:r>
      <w:proofErr w:type="spellStart"/>
      <w:r w:rsidRPr="008F73BC">
        <w:rPr>
          <w:rFonts w:ascii="Verdana" w:hAnsi="Verdana"/>
          <w:sz w:val="20"/>
          <w:szCs w:val="20"/>
        </w:rPr>
        <w:t>esclusivamente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nell’ambito</w:t>
      </w:r>
      <w:proofErr w:type="spellEnd"/>
      <w:r w:rsidRPr="008F73BC">
        <w:rPr>
          <w:rFonts w:ascii="Verdana" w:hAnsi="Verdana"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sz w:val="20"/>
          <w:szCs w:val="20"/>
        </w:rPr>
        <w:t>procedimento</w:t>
      </w:r>
      <w:proofErr w:type="spellEnd"/>
      <w:r w:rsidRPr="008F73BC">
        <w:rPr>
          <w:rFonts w:ascii="Verdana" w:hAnsi="Verdana"/>
          <w:sz w:val="20"/>
          <w:szCs w:val="20"/>
        </w:rPr>
        <w:t xml:space="preserve"> per il quale la </w:t>
      </w:r>
      <w:proofErr w:type="spellStart"/>
      <w:r w:rsidRPr="008F73BC">
        <w:rPr>
          <w:rFonts w:ascii="Verdana" w:hAnsi="Verdana"/>
          <w:sz w:val="20"/>
          <w:szCs w:val="20"/>
        </w:rPr>
        <w:t>dichiarazione</w:t>
      </w:r>
      <w:proofErr w:type="spellEnd"/>
      <w:r w:rsidRPr="008F73BC">
        <w:rPr>
          <w:rFonts w:ascii="Verdana" w:hAnsi="Verdana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viene</w:t>
      </w:r>
      <w:proofErr w:type="spellEnd"/>
      <w:r w:rsidRPr="008F73BC">
        <w:rPr>
          <w:rFonts w:ascii="Verdana" w:hAnsi="Verdana"/>
          <w:spacing w:val="-44"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sz w:val="20"/>
          <w:szCs w:val="20"/>
        </w:rPr>
        <w:t>resa</w:t>
      </w:r>
      <w:proofErr w:type="spellEnd"/>
      <w:r w:rsidRPr="008F73BC">
        <w:rPr>
          <w:rFonts w:ascii="Verdana" w:hAnsi="Verdana"/>
          <w:sz w:val="20"/>
          <w:szCs w:val="20"/>
        </w:rPr>
        <w:t>.</w:t>
      </w:r>
    </w:p>
    <w:p w14:paraId="00720836" w14:textId="77777777" w:rsidR="008F73BC" w:rsidRPr="008F73BC" w:rsidRDefault="008F73BC" w:rsidP="008F73BC">
      <w:pPr>
        <w:pStyle w:val="Corpotesto"/>
        <w:kinsoku w:val="0"/>
        <w:overflowPunct w:val="0"/>
        <w:rPr>
          <w:rFonts w:ascii="Verdana" w:hAnsi="Verdana"/>
          <w:sz w:val="20"/>
          <w:szCs w:val="20"/>
        </w:rPr>
      </w:pPr>
    </w:p>
    <w:p w14:paraId="31B1B963" w14:textId="77777777" w:rsidR="008F73BC" w:rsidRPr="008F73BC" w:rsidRDefault="008F73BC" w:rsidP="008F73BC">
      <w:pPr>
        <w:pStyle w:val="Titolo1"/>
        <w:tabs>
          <w:tab w:val="left" w:pos="7223"/>
        </w:tabs>
        <w:kinsoku w:val="0"/>
        <w:overflowPunct w:val="0"/>
        <w:spacing w:before="202"/>
        <w:rPr>
          <w:rFonts w:ascii="Verdana" w:hAnsi="Verdana"/>
          <w:sz w:val="20"/>
          <w:szCs w:val="20"/>
        </w:rPr>
      </w:pPr>
      <w:r w:rsidRPr="008F73BC">
        <w:rPr>
          <w:rFonts w:ascii="Verdana" w:hAnsi="Verdana"/>
          <w:spacing w:val="-9"/>
          <w:sz w:val="20"/>
          <w:szCs w:val="20"/>
        </w:rPr>
        <w:t>DATA</w:t>
      </w:r>
      <w:r w:rsidRPr="008F73BC">
        <w:rPr>
          <w:rFonts w:ascii="Verdana" w:hAnsi="Verdana"/>
          <w:spacing w:val="-9"/>
          <w:sz w:val="20"/>
          <w:szCs w:val="20"/>
        </w:rPr>
        <w:tab/>
      </w:r>
      <w:r w:rsidRPr="008F73BC">
        <w:rPr>
          <w:rFonts w:ascii="Verdana" w:hAnsi="Verdana"/>
          <w:sz w:val="20"/>
          <w:szCs w:val="20"/>
        </w:rPr>
        <w:t>FIRMA</w:t>
      </w:r>
    </w:p>
    <w:p w14:paraId="0A21E688" w14:textId="5529122F" w:rsidR="008F73BC" w:rsidRPr="008F73BC" w:rsidRDefault="008F73BC" w:rsidP="008F73BC">
      <w:pPr>
        <w:pStyle w:val="Corpotesto"/>
        <w:kinsoku w:val="0"/>
        <w:overflowPunct w:val="0"/>
        <w:spacing w:before="10"/>
        <w:rPr>
          <w:rFonts w:ascii="Verdana" w:hAnsi="Verdana"/>
          <w:b/>
          <w:bCs/>
          <w:sz w:val="20"/>
          <w:szCs w:val="20"/>
        </w:rPr>
      </w:pPr>
      <w:r w:rsidRPr="008F73B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61F56AC2" wp14:editId="7006EFC3">
                <wp:simplePos x="0" y="0"/>
                <wp:positionH relativeFrom="page">
                  <wp:posOffset>4772025</wp:posOffset>
                </wp:positionH>
                <wp:positionV relativeFrom="paragraph">
                  <wp:posOffset>225425</wp:posOffset>
                </wp:positionV>
                <wp:extent cx="1632585" cy="12700"/>
                <wp:effectExtent l="9525" t="13970" r="5715" b="0"/>
                <wp:wrapTopAndBottom/>
                <wp:docPr id="562818610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0"/>
                        </a:xfrm>
                        <a:custGeom>
                          <a:avLst/>
                          <a:gdLst>
                            <a:gd name="T0" fmla="*/ 0 w 2571"/>
                            <a:gd name="T1" fmla="*/ 0 h 20"/>
                            <a:gd name="T2" fmla="*/ 2571 w 2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1" h="20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E9D00A" id="Figura a mano libera: forma 11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75pt,17.75pt,504.3pt,17.75pt" coordsize="2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" o:allowincell="f" filled="f" strokeweight=".24536mm">
                <v:path arrowok="t" o:connecttype="custom" o:connectlocs="0,0;1632585,0" o:connectangles="0,0"/>
                <w10:wrap type="topAndBottom" anchorx="page"/>
              </v:polyline>
            </w:pict>
          </mc:Fallback>
        </mc:AlternateContent>
      </w:r>
    </w:p>
    <w:p w14:paraId="5195AD09" w14:textId="77777777" w:rsidR="008F73BC" w:rsidRPr="008F73BC" w:rsidRDefault="008F73BC" w:rsidP="008F73BC">
      <w:pPr>
        <w:pStyle w:val="Corpotesto"/>
        <w:kinsoku w:val="0"/>
        <w:overflowPunct w:val="0"/>
        <w:rPr>
          <w:rFonts w:ascii="Verdana" w:hAnsi="Verdana"/>
          <w:b/>
          <w:bCs/>
          <w:sz w:val="20"/>
          <w:szCs w:val="20"/>
        </w:rPr>
      </w:pPr>
    </w:p>
    <w:p w14:paraId="2C755678" w14:textId="77777777" w:rsidR="008F73BC" w:rsidRPr="008F73BC" w:rsidRDefault="008F73BC" w:rsidP="008F73BC">
      <w:pPr>
        <w:pStyle w:val="Corpotesto"/>
        <w:kinsoku w:val="0"/>
        <w:overflowPunct w:val="0"/>
        <w:ind w:left="132" w:right="162" w:firstLine="12"/>
        <w:jc w:val="both"/>
        <w:rPr>
          <w:rFonts w:ascii="Verdana" w:hAnsi="Verdana"/>
          <w:i/>
          <w:iCs/>
          <w:sz w:val="20"/>
          <w:szCs w:val="20"/>
        </w:rPr>
      </w:pPr>
      <w:r w:rsidRPr="008F73BC">
        <w:rPr>
          <w:rFonts w:ascii="Verdana" w:hAnsi="Verdana"/>
          <w:i/>
          <w:iCs/>
          <w:sz w:val="20"/>
          <w:szCs w:val="20"/>
        </w:rPr>
        <w:t xml:space="preserve">n.b.: la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presente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manifestazione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di interesse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deve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essere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corredata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da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fotocopia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non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autenticata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di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documento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d’identità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del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sottoscrittore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in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corso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 di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validità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 xml:space="preserve">, ai sensi degli </w:t>
      </w:r>
      <w:proofErr w:type="spellStart"/>
      <w:r w:rsidRPr="008F73BC">
        <w:rPr>
          <w:rFonts w:ascii="Verdana" w:hAnsi="Verdana"/>
          <w:i/>
          <w:iCs/>
          <w:sz w:val="20"/>
          <w:szCs w:val="20"/>
        </w:rPr>
        <w:t>artt</w:t>
      </w:r>
      <w:proofErr w:type="spellEnd"/>
      <w:r w:rsidRPr="008F73BC">
        <w:rPr>
          <w:rFonts w:ascii="Verdana" w:hAnsi="Verdana"/>
          <w:i/>
          <w:iCs/>
          <w:sz w:val="20"/>
          <w:szCs w:val="20"/>
        </w:rPr>
        <w:t>. 38 e 47 del D.P.R. n. 445/2000.</w:t>
      </w:r>
    </w:p>
    <w:sectPr w:rsidR="008F73BC" w:rsidRPr="008F73BC" w:rsidSect="0037413C">
      <w:pgSz w:w="12240" w:h="15840"/>
      <w:pgMar w:top="709" w:right="104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BC59" w14:textId="77777777" w:rsidR="007C6D69" w:rsidRDefault="007C6D69" w:rsidP="008F73BC">
      <w:pPr>
        <w:spacing w:after="0" w:line="240" w:lineRule="auto"/>
      </w:pPr>
      <w:r>
        <w:separator/>
      </w:r>
    </w:p>
  </w:endnote>
  <w:endnote w:type="continuationSeparator" w:id="0">
    <w:p w14:paraId="40121D7D" w14:textId="77777777" w:rsidR="007C6D69" w:rsidRDefault="007C6D69" w:rsidP="008F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EE91" w14:textId="77777777" w:rsidR="007C6D69" w:rsidRDefault="007C6D69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097F9F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65pt;margin-top:777.9pt;width:12pt;height:15.3pt;z-index:-251656192;mso-position-horizontal-relative:page;mso-position-vertical-relative:page" o:allowincell="f" filled="f" stroked="f">
          <v:textbox style="mso-next-textbox:#_x0000_s1026" inset="0,0,0,0">
            <w:txbxContent>
              <w:p w14:paraId="544EC8F7" w14:textId="77777777" w:rsidR="007C6D69" w:rsidRDefault="007C6D69">
                <w:pPr>
                  <w:pStyle w:val="Corpotesto"/>
                  <w:kinsoku w:val="0"/>
                  <w:overflowPunct w:val="0"/>
                  <w:spacing w:before="10"/>
                  <w:ind w:left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36C5" w14:textId="77777777" w:rsidR="007C6D69" w:rsidRDefault="007C6D69" w:rsidP="008F73BC">
      <w:pPr>
        <w:spacing w:after="0" w:line="240" w:lineRule="auto"/>
      </w:pPr>
      <w:r>
        <w:separator/>
      </w:r>
    </w:p>
  </w:footnote>
  <w:footnote w:type="continuationSeparator" w:id="0">
    <w:p w14:paraId="5C117086" w14:textId="77777777" w:rsidR="007C6D69" w:rsidRDefault="007C6D69" w:rsidP="008F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7F0D" w14:textId="09686F27" w:rsidR="007C6D69" w:rsidRDefault="007C6D69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32" w:hanging="253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1118" w:hanging="253"/>
      </w:pPr>
    </w:lvl>
    <w:lvl w:ilvl="2">
      <w:numFmt w:val="bullet"/>
      <w:lvlText w:val="•"/>
      <w:lvlJc w:val="left"/>
      <w:pPr>
        <w:ind w:left="2097" w:hanging="253"/>
      </w:pPr>
    </w:lvl>
    <w:lvl w:ilvl="3">
      <w:numFmt w:val="bullet"/>
      <w:lvlText w:val="•"/>
      <w:lvlJc w:val="left"/>
      <w:pPr>
        <w:ind w:left="3075" w:hanging="253"/>
      </w:pPr>
    </w:lvl>
    <w:lvl w:ilvl="4">
      <w:numFmt w:val="bullet"/>
      <w:lvlText w:val="•"/>
      <w:lvlJc w:val="left"/>
      <w:pPr>
        <w:ind w:left="4054" w:hanging="253"/>
      </w:pPr>
    </w:lvl>
    <w:lvl w:ilvl="5">
      <w:numFmt w:val="bullet"/>
      <w:lvlText w:val="•"/>
      <w:lvlJc w:val="left"/>
      <w:pPr>
        <w:ind w:left="5033" w:hanging="253"/>
      </w:pPr>
    </w:lvl>
    <w:lvl w:ilvl="6">
      <w:numFmt w:val="bullet"/>
      <w:lvlText w:val="•"/>
      <w:lvlJc w:val="left"/>
      <w:pPr>
        <w:ind w:left="6011" w:hanging="253"/>
      </w:pPr>
    </w:lvl>
    <w:lvl w:ilvl="7">
      <w:numFmt w:val="bullet"/>
      <w:lvlText w:val="•"/>
      <w:lvlJc w:val="left"/>
      <w:pPr>
        <w:ind w:left="6990" w:hanging="253"/>
      </w:pPr>
    </w:lvl>
    <w:lvl w:ilvl="8">
      <w:numFmt w:val="bullet"/>
      <w:lvlText w:val="•"/>
      <w:lvlJc w:val="left"/>
      <w:pPr>
        <w:ind w:left="7969" w:hanging="253"/>
      </w:pPr>
    </w:lvl>
  </w:abstractNum>
  <w:abstractNum w:abstractNumId="10" w15:restartNumberingAfterBreak="0">
    <w:nsid w:val="1AAD1A31"/>
    <w:multiLevelType w:val="multilevel"/>
    <w:tmpl w:val="F65A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B2014"/>
    <w:multiLevelType w:val="hybridMultilevel"/>
    <w:tmpl w:val="BBCE3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829726">
    <w:abstractNumId w:val="8"/>
  </w:num>
  <w:num w:numId="2" w16cid:durableId="651106176">
    <w:abstractNumId w:val="6"/>
  </w:num>
  <w:num w:numId="3" w16cid:durableId="493568771">
    <w:abstractNumId w:val="5"/>
  </w:num>
  <w:num w:numId="4" w16cid:durableId="878393020">
    <w:abstractNumId w:val="4"/>
  </w:num>
  <w:num w:numId="5" w16cid:durableId="1635014687">
    <w:abstractNumId w:val="7"/>
  </w:num>
  <w:num w:numId="6" w16cid:durableId="102656141">
    <w:abstractNumId w:val="3"/>
  </w:num>
  <w:num w:numId="7" w16cid:durableId="862790321">
    <w:abstractNumId w:val="2"/>
  </w:num>
  <w:num w:numId="8" w16cid:durableId="65543609">
    <w:abstractNumId w:val="1"/>
  </w:num>
  <w:num w:numId="9" w16cid:durableId="53359150">
    <w:abstractNumId w:val="0"/>
  </w:num>
  <w:num w:numId="10" w16cid:durableId="63991573">
    <w:abstractNumId w:val="9"/>
  </w:num>
  <w:num w:numId="11" w16cid:durableId="2091535659">
    <w:abstractNumId w:val="10"/>
  </w:num>
  <w:num w:numId="12" w16cid:durableId="111171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B9F"/>
    <w:rsid w:val="000C2A48"/>
    <w:rsid w:val="0015074B"/>
    <w:rsid w:val="001D5C34"/>
    <w:rsid w:val="0022475E"/>
    <w:rsid w:val="0029639D"/>
    <w:rsid w:val="00326F90"/>
    <w:rsid w:val="0037413C"/>
    <w:rsid w:val="003B02C6"/>
    <w:rsid w:val="004A0AEF"/>
    <w:rsid w:val="004C07F7"/>
    <w:rsid w:val="004E6997"/>
    <w:rsid w:val="007905DE"/>
    <w:rsid w:val="00795FF0"/>
    <w:rsid w:val="007C3083"/>
    <w:rsid w:val="007C6D69"/>
    <w:rsid w:val="007E40DC"/>
    <w:rsid w:val="008F3A4E"/>
    <w:rsid w:val="008F73BC"/>
    <w:rsid w:val="00AA1D8D"/>
    <w:rsid w:val="00B072BE"/>
    <w:rsid w:val="00B47730"/>
    <w:rsid w:val="00C84EE6"/>
    <w:rsid w:val="00C9319B"/>
    <w:rsid w:val="00C96801"/>
    <w:rsid w:val="00CB0664"/>
    <w:rsid w:val="00CB217C"/>
    <w:rsid w:val="00D963F3"/>
    <w:rsid w:val="00DC1F5F"/>
    <w:rsid w:val="00F279ED"/>
    <w:rsid w:val="00F614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BE0DAC"/>
  <w14:defaultImageDpi w14:val="300"/>
  <w15:docId w15:val="{7E10FF8A-D5A1-427C-9B26-09362608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7E4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it-IT"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altopin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Tecnici</dc:creator>
  <cp:keywords/>
  <dc:description>generated by python-docx</dc:description>
  <cp:lastModifiedBy>Servizi Tecnici</cp:lastModifiedBy>
  <cp:revision>15</cp:revision>
  <dcterms:created xsi:type="dcterms:W3CDTF">2026-07-08T09:50:00Z</dcterms:created>
  <dcterms:modified xsi:type="dcterms:W3CDTF">2026-07-08T10:19:00Z</dcterms:modified>
  <cp:category/>
</cp:coreProperties>
</file>