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32D9" w14:textId="77777777" w:rsidR="00DC63C4" w:rsidRPr="007C5B43" w:rsidRDefault="00DC63C4" w:rsidP="00DC63C4">
      <w:pPr>
        <w:widowControl w:val="0"/>
        <w:autoSpaceDE w:val="0"/>
        <w:autoSpaceDN w:val="0"/>
        <w:spacing w:after="0" w:line="240" w:lineRule="auto"/>
        <w:ind w:left="-567" w:right="-716"/>
        <w:jc w:val="center"/>
        <w:rPr>
          <w:rFonts w:ascii="Arial" w:eastAsia="Arial MT" w:hAnsi="Arial" w:cs="Arial"/>
          <w:sz w:val="20"/>
          <w:lang w:val="it-IT"/>
        </w:rPr>
      </w:pPr>
      <w:bookmarkStart w:id="0" w:name="_Hlk219104553"/>
      <w:r w:rsidRPr="007C5B43">
        <w:rPr>
          <w:rFonts w:ascii="Arial" w:eastAsia="Arial MT" w:hAnsi="Arial" w:cs="Arial"/>
          <w:noProof/>
          <w:sz w:val="20"/>
          <w:lang w:val="it-IT"/>
        </w:rPr>
        <w:drawing>
          <wp:inline distT="0" distB="0" distL="0" distR="0" wp14:anchorId="37CC532A" wp14:editId="349F4B6C">
            <wp:extent cx="726189" cy="904875"/>
            <wp:effectExtent l="0" t="0" r="0" b="0"/>
            <wp:docPr id="1" name="Image 1" descr="Immagine che contiene cresta, simbolo, emblema, badg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cresta, simbolo, emblema, badge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89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79B0" w14:textId="77777777" w:rsidR="00DC63C4" w:rsidRPr="007C5B43" w:rsidRDefault="00DC63C4" w:rsidP="00DC63C4">
      <w:pPr>
        <w:widowControl w:val="0"/>
        <w:autoSpaceDE w:val="0"/>
        <w:autoSpaceDN w:val="0"/>
        <w:spacing w:before="38" w:after="0" w:line="551" w:lineRule="exact"/>
        <w:ind w:left="-567" w:right="-716"/>
        <w:jc w:val="center"/>
        <w:rPr>
          <w:rFonts w:ascii="Arial" w:eastAsia="Arial" w:hAnsi="Arial" w:cs="Arial"/>
          <w:b/>
          <w:bCs/>
          <w:sz w:val="48"/>
          <w:szCs w:val="48"/>
          <w:lang w:val="it-IT"/>
        </w:rPr>
      </w:pPr>
      <w:r w:rsidRPr="007C5B43">
        <w:rPr>
          <w:rFonts w:ascii="Arial" w:eastAsia="Arial" w:hAnsi="Arial" w:cs="Arial"/>
          <w:b/>
          <w:bCs/>
          <w:sz w:val="48"/>
          <w:szCs w:val="48"/>
          <w:lang w:val="it-IT"/>
        </w:rPr>
        <w:t>COMUNE</w:t>
      </w:r>
      <w:r w:rsidRPr="007C5B43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 xml:space="preserve"> </w:t>
      </w:r>
      <w:r w:rsidRPr="007C5B43">
        <w:rPr>
          <w:rFonts w:ascii="Arial" w:eastAsia="Arial" w:hAnsi="Arial" w:cs="Arial"/>
          <w:b/>
          <w:bCs/>
          <w:sz w:val="48"/>
          <w:szCs w:val="48"/>
          <w:lang w:val="it-IT"/>
        </w:rPr>
        <w:t xml:space="preserve">DI </w:t>
      </w:r>
      <w:r w:rsidRPr="007C5B43">
        <w:rPr>
          <w:rFonts w:ascii="Arial" w:eastAsia="Arial" w:hAnsi="Arial" w:cs="Arial"/>
          <w:b/>
          <w:bCs/>
          <w:spacing w:val="-5"/>
          <w:sz w:val="48"/>
          <w:szCs w:val="48"/>
          <w:lang w:val="it-IT"/>
        </w:rPr>
        <w:t>URI</w:t>
      </w:r>
    </w:p>
    <w:p w14:paraId="00A11A07" w14:textId="77777777" w:rsidR="00DC63C4" w:rsidRPr="007C5B43" w:rsidRDefault="00DC63C4" w:rsidP="00DC63C4">
      <w:pPr>
        <w:widowControl w:val="0"/>
        <w:autoSpaceDE w:val="0"/>
        <w:autoSpaceDN w:val="0"/>
        <w:spacing w:after="0"/>
        <w:ind w:left="-567" w:right="-716"/>
        <w:jc w:val="center"/>
        <w:rPr>
          <w:rFonts w:ascii="Arial" w:eastAsia="Arial MT" w:hAnsi="Arial" w:cs="Arial"/>
          <w:b/>
          <w:bCs/>
          <w:szCs w:val="32"/>
          <w:lang w:val="it-IT"/>
        </w:rPr>
      </w:pPr>
      <w:r w:rsidRPr="007C5B43">
        <w:rPr>
          <w:rFonts w:ascii="Arial" w:eastAsia="Arial MT" w:hAnsi="Arial" w:cs="Arial"/>
          <w:b/>
          <w:bCs/>
          <w:szCs w:val="32"/>
          <w:lang w:val="it-IT"/>
        </w:rPr>
        <w:t>CITTÀ METROPOLITANA</w:t>
      </w:r>
      <w:r w:rsidRPr="007C5B43">
        <w:rPr>
          <w:rFonts w:ascii="Arial" w:eastAsia="Arial MT" w:hAnsi="Arial" w:cs="Arial"/>
          <w:b/>
          <w:bCs/>
          <w:spacing w:val="-4"/>
          <w:szCs w:val="32"/>
          <w:lang w:val="it-IT"/>
        </w:rPr>
        <w:t xml:space="preserve"> </w:t>
      </w:r>
      <w:r w:rsidRPr="007C5B43">
        <w:rPr>
          <w:rFonts w:ascii="Arial" w:eastAsia="Arial MT" w:hAnsi="Arial" w:cs="Arial"/>
          <w:b/>
          <w:bCs/>
          <w:szCs w:val="32"/>
          <w:lang w:val="it-IT"/>
        </w:rPr>
        <w:t>DI</w:t>
      </w:r>
      <w:r w:rsidRPr="007C5B43">
        <w:rPr>
          <w:rFonts w:ascii="Arial" w:eastAsia="Arial MT" w:hAnsi="Arial" w:cs="Arial"/>
          <w:b/>
          <w:bCs/>
          <w:spacing w:val="-6"/>
          <w:szCs w:val="32"/>
          <w:lang w:val="it-IT"/>
        </w:rPr>
        <w:t xml:space="preserve"> </w:t>
      </w:r>
      <w:r w:rsidRPr="007C5B43">
        <w:rPr>
          <w:rFonts w:ascii="Arial" w:eastAsia="Arial MT" w:hAnsi="Arial" w:cs="Arial"/>
          <w:b/>
          <w:bCs/>
          <w:spacing w:val="-2"/>
          <w:szCs w:val="32"/>
          <w:lang w:val="it-IT"/>
        </w:rPr>
        <w:t>SASSARI</w:t>
      </w:r>
    </w:p>
    <w:p w14:paraId="3F701DCA" w14:textId="77777777" w:rsidR="00DC63C4" w:rsidRPr="007C5B43" w:rsidRDefault="00DC63C4" w:rsidP="00DC63C4">
      <w:pPr>
        <w:widowControl w:val="0"/>
        <w:autoSpaceDE w:val="0"/>
        <w:autoSpaceDN w:val="0"/>
        <w:spacing w:after="0"/>
        <w:ind w:left="-567" w:right="-716"/>
        <w:jc w:val="center"/>
        <w:rPr>
          <w:rFonts w:ascii="Arial" w:eastAsia="Arial MT" w:hAnsi="Arial" w:cs="Arial"/>
          <w:sz w:val="20"/>
          <w:lang w:val="it-IT"/>
        </w:rPr>
      </w:pPr>
      <w:r w:rsidRPr="007C5B43">
        <w:rPr>
          <w:rFonts w:ascii="Arial" w:eastAsia="Arial MT" w:hAnsi="Arial" w:cs="Arial"/>
          <w:sz w:val="20"/>
          <w:lang w:val="it-IT"/>
        </w:rPr>
        <w:t>Via</w:t>
      </w:r>
      <w:r w:rsidRPr="007C5B43">
        <w:rPr>
          <w:rFonts w:ascii="Arial" w:eastAsia="Arial MT" w:hAnsi="Arial" w:cs="Arial"/>
          <w:spacing w:val="-3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Sassari</w:t>
      </w:r>
      <w:r w:rsidRPr="007C5B43">
        <w:rPr>
          <w:rFonts w:ascii="Arial" w:eastAsia="Arial MT" w:hAnsi="Arial" w:cs="Arial"/>
          <w:spacing w:val="-5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99,</w:t>
      </w:r>
      <w:r w:rsidRPr="007C5B43">
        <w:rPr>
          <w:rFonts w:ascii="Arial" w:eastAsia="Arial MT" w:hAnsi="Arial" w:cs="Arial"/>
          <w:spacing w:val="-5"/>
          <w:sz w:val="20"/>
          <w:lang w:val="it-IT"/>
        </w:rPr>
        <w:t xml:space="preserve"> 07040 </w:t>
      </w:r>
      <w:r w:rsidRPr="007C5B43">
        <w:rPr>
          <w:rFonts w:ascii="Arial" w:eastAsia="Arial MT" w:hAnsi="Arial" w:cs="Arial"/>
          <w:sz w:val="20"/>
          <w:lang w:val="it-IT"/>
        </w:rPr>
        <w:t>Uri</w:t>
      </w:r>
      <w:r w:rsidRPr="007C5B43">
        <w:rPr>
          <w:rFonts w:ascii="Arial" w:eastAsia="Arial MT" w:hAnsi="Arial" w:cs="Arial"/>
          <w:spacing w:val="-2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–</w:t>
      </w:r>
      <w:r w:rsidRPr="007C5B43">
        <w:rPr>
          <w:rFonts w:ascii="Arial" w:eastAsia="Arial MT" w:hAnsi="Arial" w:cs="Arial"/>
          <w:spacing w:val="-5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c.f.</w:t>
      </w:r>
      <w:r w:rsidRPr="007C5B43">
        <w:rPr>
          <w:rFonts w:ascii="Arial" w:eastAsia="Arial MT" w:hAnsi="Arial" w:cs="Arial"/>
          <w:spacing w:val="-5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92081820901</w:t>
      </w:r>
      <w:r w:rsidRPr="007C5B43">
        <w:rPr>
          <w:rFonts w:ascii="Arial" w:eastAsia="Arial MT" w:hAnsi="Arial" w:cs="Arial"/>
          <w:spacing w:val="-4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-Pec:</w:t>
      </w:r>
      <w:r w:rsidRPr="007C5B43">
        <w:rPr>
          <w:rFonts w:ascii="Arial" w:eastAsia="Arial MT" w:hAnsi="Arial" w:cs="Arial"/>
          <w:spacing w:val="-2"/>
          <w:sz w:val="20"/>
          <w:lang w:val="it-IT"/>
        </w:rPr>
        <w:t xml:space="preserve"> </w:t>
      </w:r>
      <w:r w:rsidRPr="007C5B43">
        <w:rPr>
          <w:rFonts w:ascii="Arial" w:eastAsia="Arial MT" w:hAnsi="Arial" w:cs="Arial"/>
          <w:sz w:val="20"/>
          <w:lang w:val="it-IT"/>
        </w:rPr>
        <w:t>protocollo.uri@pec.comunas.it</w:t>
      </w:r>
    </w:p>
    <w:bookmarkEnd w:id="0"/>
    <w:p w14:paraId="4B339E68" w14:textId="77777777" w:rsidR="00DC63C4" w:rsidRPr="007C5B43" w:rsidRDefault="00DC63C4" w:rsidP="00DC63C4">
      <w:pPr>
        <w:pStyle w:val="Titolo1"/>
        <w:ind w:left="-567" w:right="-716"/>
        <w:jc w:val="center"/>
        <w:rPr>
          <w:rFonts w:ascii="Arial" w:hAnsi="Arial" w:cs="Arial"/>
          <w:color w:val="auto"/>
        </w:rPr>
      </w:pPr>
      <w:r w:rsidRPr="007C5B43">
        <w:rPr>
          <w:rFonts w:ascii="Arial" w:hAnsi="Arial" w:cs="Arial"/>
          <w:color w:val="auto"/>
        </w:rPr>
        <w:t xml:space="preserve">DOMANDA DI UTILIZZO </w:t>
      </w:r>
      <w:r>
        <w:rPr>
          <w:rFonts w:ascii="Arial" w:hAnsi="Arial" w:cs="Arial"/>
          <w:color w:val="auto"/>
        </w:rPr>
        <w:t>CONTINUATIVO</w:t>
      </w:r>
      <w:r w:rsidRPr="007C5B43">
        <w:rPr>
          <w:rFonts w:ascii="Arial" w:hAnsi="Arial" w:cs="Arial"/>
          <w:color w:val="auto"/>
        </w:rPr>
        <w:t xml:space="preserve"> DEGLI IMPIANTI SPORTIVI COMUNALI</w:t>
      </w:r>
    </w:p>
    <w:p w14:paraId="1650E0CA" w14:textId="77777777" w:rsidR="00DC63C4" w:rsidRPr="00447062" w:rsidRDefault="00DC63C4" w:rsidP="00DC63C4">
      <w:pPr>
        <w:ind w:left="-567" w:right="-716"/>
        <w:rPr>
          <w:rFonts w:ascii="Arial" w:hAnsi="Arial" w:cs="Arial"/>
          <w:sz w:val="20"/>
          <w:szCs w:val="20"/>
          <w:lang w:val="it-IT"/>
        </w:rPr>
      </w:pPr>
      <w:r w:rsidRPr="00447062">
        <w:rPr>
          <w:rFonts w:ascii="Arial" w:hAnsi="Arial" w:cs="Arial"/>
          <w:sz w:val="20"/>
          <w:szCs w:val="20"/>
          <w:lang w:val="it-IT"/>
        </w:rPr>
        <w:t>(Ai sensi degli artt. 8, 9 e 10 e seguenti del Regolamento comunale per l'utilizzo e la gestione degli impianti sportivi)</w:t>
      </w:r>
    </w:p>
    <w:p w14:paraId="25487408" w14:textId="77777777" w:rsidR="00447062" w:rsidRDefault="00447062" w:rsidP="00DC63C4">
      <w:pPr>
        <w:ind w:left="-567" w:right="-716"/>
        <w:rPr>
          <w:rFonts w:ascii="Arial" w:hAnsi="Arial" w:cs="Arial"/>
          <w:sz w:val="20"/>
          <w:szCs w:val="20"/>
        </w:rPr>
      </w:pPr>
    </w:p>
    <w:p w14:paraId="497AADFC" w14:textId="77777777" w:rsidR="00486647" w:rsidRPr="00DC63C4" w:rsidRDefault="00E35608" w:rsidP="00DC63C4">
      <w:pPr>
        <w:pStyle w:val="Titolo2"/>
        <w:ind w:left="-567" w:right="-999"/>
        <w:rPr>
          <w:color w:val="auto"/>
        </w:rPr>
      </w:pPr>
      <w:r w:rsidRPr="00DC63C4">
        <w:rPr>
          <w:color w:val="auto"/>
        </w:rPr>
        <w:t>1. DATI DELL'ASSOCIAZIONE / SOCIETÀ</w:t>
      </w:r>
    </w:p>
    <w:p w14:paraId="76750231" w14:textId="77777777" w:rsidR="00DC63C4" w:rsidRPr="00DC63C4" w:rsidRDefault="00DC63C4" w:rsidP="00DC63C4">
      <w:pPr>
        <w:ind w:left="-567" w:right="-999"/>
        <w:rPr>
          <w:rFonts w:ascii="Arial" w:hAnsi="Arial" w:cs="Arial"/>
          <w:lang w:val="it-IT"/>
        </w:rPr>
      </w:pPr>
      <w:r w:rsidRPr="00DC63C4">
        <w:rPr>
          <w:rFonts w:ascii="Arial" w:hAnsi="Arial" w:cs="Arial"/>
          <w:lang w:val="it-IT"/>
        </w:rPr>
        <w:t>Denominazione: ___________________________________________________________________</w:t>
      </w:r>
    </w:p>
    <w:p w14:paraId="01E2190D" w14:textId="77777777" w:rsidR="00DC63C4" w:rsidRPr="00DC63C4" w:rsidRDefault="00DC63C4" w:rsidP="00DC63C4">
      <w:pPr>
        <w:ind w:left="-567" w:right="-999"/>
        <w:rPr>
          <w:rFonts w:ascii="Arial" w:hAnsi="Arial" w:cs="Arial"/>
          <w:lang w:val="it-IT"/>
        </w:rPr>
      </w:pPr>
      <w:r w:rsidRPr="00DC63C4">
        <w:rPr>
          <w:rFonts w:ascii="Arial" w:hAnsi="Arial" w:cs="Arial"/>
          <w:lang w:val="it-IT"/>
        </w:rPr>
        <w:t>Codice fiscale / P.IVA: ______________________________________________________________</w:t>
      </w:r>
    </w:p>
    <w:p w14:paraId="59E7B5F4" w14:textId="77777777" w:rsidR="00DC63C4" w:rsidRPr="00DC63C4" w:rsidRDefault="00DC63C4" w:rsidP="00DC63C4">
      <w:pPr>
        <w:ind w:left="-567" w:right="-999"/>
        <w:rPr>
          <w:rFonts w:ascii="Arial" w:hAnsi="Arial" w:cs="Arial"/>
          <w:lang w:val="it-IT"/>
        </w:rPr>
      </w:pPr>
      <w:r w:rsidRPr="00DC63C4">
        <w:rPr>
          <w:rFonts w:ascii="Arial" w:hAnsi="Arial" w:cs="Arial"/>
          <w:lang w:val="it-IT"/>
        </w:rPr>
        <w:t>Legale rappresentante (se persona giuridica): ___________________________________________</w:t>
      </w:r>
    </w:p>
    <w:p w14:paraId="293C2E42" w14:textId="4398C5D7" w:rsidR="00DC63C4" w:rsidRPr="00DC63C4" w:rsidRDefault="00DC63C4" w:rsidP="00DC63C4">
      <w:pPr>
        <w:ind w:left="-567" w:right="-999"/>
        <w:rPr>
          <w:rFonts w:ascii="Arial" w:hAnsi="Arial" w:cs="Arial"/>
          <w:lang w:val="it-IT"/>
        </w:rPr>
      </w:pPr>
      <w:r w:rsidRPr="00DC63C4">
        <w:rPr>
          <w:rFonts w:ascii="Arial" w:hAnsi="Arial" w:cs="Arial"/>
          <w:lang w:val="it-IT"/>
        </w:rPr>
        <w:t>Sede: ___________________________________________________________________________</w:t>
      </w:r>
    </w:p>
    <w:p w14:paraId="04C75194" w14:textId="77777777" w:rsidR="00DC63C4" w:rsidRDefault="00DC63C4" w:rsidP="00DC63C4">
      <w:pPr>
        <w:ind w:left="-567" w:right="-999"/>
        <w:rPr>
          <w:rFonts w:ascii="Arial" w:hAnsi="Arial" w:cs="Arial"/>
          <w:lang w:val="it-IT"/>
        </w:rPr>
      </w:pPr>
      <w:r w:rsidRPr="00DC63C4">
        <w:rPr>
          <w:rFonts w:ascii="Arial" w:hAnsi="Arial" w:cs="Arial"/>
          <w:lang w:val="it-IT"/>
        </w:rPr>
        <w:t>Telefono: ____________________   E-mail: ____________________   PEC: __________________</w:t>
      </w:r>
    </w:p>
    <w:p w14:paraId="0D487D09" w14:textId="77777777" w:rsidR="00DC63C4" w:rsidRPr="007908F6" w:rsidRDefault="00DC63C4" w:rsidP="00DC63C4">
      <w:pPr>
        <w:ind w:left="-567" w:right="-999"/>
        <w:rPr>
          <w:rFonts w:ascii="Arial" w:hAnsi="Arial" w:cs="Arial"/>
          <w:lang w:val="it-IT"/>
        </w:rPr>
      </w:pPr>
    </w:p>
    <w:p w14:paraId="7297B40C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2. REQUISITI</w:t>
      </w:r>
    </w:p>
    <w:p w14:paraId="40E31391" w14:textId="63D70B88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Iscrizione RASD n. __________</w:t>
      </w:r>
      <w:r w:rsidR="00DC63C4" w:rsidRPr="007908F6">
        <w:rPr>
          <w:lang w:val="it-IT"/>
        </w:rPr>
        <w:t>________________________________________________________________________________________</w:t>
      </w:r>
    </w:p>
    <w:p w14:paraId="62726808" w14:textId="77777777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Iscrizione Albo comunale delle associazioni sportive: ☐ SI ☐ NO</w:t>
      </w:r>
    </w:p>
    <w:p w14:paraId="3D7DACAF" w14:textId="77777777" w:rsidR="00DC63C4" w:rsidRPr="007908F6" w:rsidRDefault="00DC63C4" w:rsidP="00DC63C4">
      <w:pPr>
        <w:ind w:left="-567" w:right="-999"/>
        <w:rPr>
          <w:lang w:val="it-IT"/>
        </w:rPr>
      </w:pPr>
    </w:p>
    <w:p w14:paraId="5A0DEA40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3. STAGIONE SPORTIVA</w:t>
      </w:r>
    </w:p>
    <w:p w14:paraId="62E06FF1" w14:textId="77777777" w:rsidR="00486647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Stagione: __________ / __________</w:t>
      </w:r>
    </w:p>
    <w:p w14:paraId="2CCBA843" w14:textId="3919D004" w:rsidR="00C44AEC" w:rsidRDefault="00C44AEC" w:rsidP="00DC63C4">
      <w:pPr>
        <w:ind w:left="-567" w:right="-999"/>
        <w:rPr>
          <w:lang w:val="it-IT"/>
        </w:rPr>
      </w:pPr>
      <w:r>
        <w:rPr>
          <w:lang w:val="it-IT"/>
        </w:rPr>
        <w:t>Periodo richiesto: dal_______________________________________al______________________________________________________</w:t>
      </w:r>
    </w:p>
    <w:p w14:paraId="4E0AFA06" w14:textId="77777777" w:rsidR="00E35608" w:rsidRPr="007908F6" w:rsidRDefault="00E35608" w:rsidP="00DC63C4">
      <w:pPr>
        <w:ind w:left="-567" w:right="-999"/>
        <w:rPr>
          <w:lang w:val="it-IT"/>
        </w:rPr>
      </w:pPr>
    </w:p>
    <w:p w14:paraId="57335075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4. IMPIANTO RICHIESTO</w:t>
      </w:r>
    </w:p>
    <w:p w14:paraId="66A28586" w14:textId="01E39EC7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Impianto: ______________________________</w:t>
      </w:r>
      <w:r w:rsidR="00DC63C4" w:rsidRPr="007908F6">
        <w:rPr>
          <w:lang w:val="it-IT"/>
        </w:rPr>
        <w:t>______________________________________________________________________________</w:t>
      </w:r>
    </w:p>
    <w:p w14:paraId="03E94A8A" w14:textId="77777777" w:rsidR="00486647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lastRenderedPageBreak/>
        <w:t>5. CALENDARIO RICHIESTO</w:t>
      </w:r>
    </w:p>
    <w:p w14:paraId="7F34A268" w14:textId="77777777" w:rsidR="00C44AEC" w:rsidRDefault="00C44AEC" w:rsidP="00C44AEC">
      <w:pPr>
        <w:jc w:val="both"/>
        <w:rPr>
          <w:lang w:val="it-IT"/>
        </w:rPr>
      </w:pPr>
    </w:p>
    <w:tbl>
      <w:tblPr>
        <w:tblStyle w:val="Grigliatabella"/>
        <w:tblW w:w="10340" w:type="dxa"/>
        <w:tblInd w:w="-709" w:type="dxa"/>
        <w:tblLook w:val="04A0" w:firstRow="1" w:lastRow="0" w:firstColumn="1" w:lastColumn="0" w:noHBand="0" w:noVBand="1"/>
      </w:tblPr>
      <w:tblGrid>
        <w:gridCol w:w="2068"/>
        <w:gridCol w:w="2068"/>
        <w:gridCol w:w="2068"/>
        <w:gridCol w:w="2068"/>
        <w:gridCol w:w="2068"/>
      </w:tblGrid>
      <w:tr w:rsidR="00C44AEC" w:rsidRPr="00C44AEC" w14:paraId="3FF6AED8" w14:textId="77777777" w:rsidTr="00C44AEC">
        <w:trPr>
          <w:trHeight w:val="527"/>
        </w:trPr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9BD62EC" w14:textId="10E84D07" w:rsidR="00C44AEC" w:rsidRPr="00C44AEC" w:rsidRDefault="00C44AEC" w:rsidP="00C44AEC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44AEC">
              <w:rPr>
                <w:b/>
                <w:bCs/>
                <w:sz w:val="24"/>
                <w:szCs w:val="24"/>
                <w:lang w:val="it-IT"/>
              </w:rPr>
              <w:t>Giorno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188F0AB" w14:textId="4E914016" w:rsidR="00C44AEC" w:rsidRPr="00C44AEC" w:rsidRDefault="00C44AEC" w:rsidP="00C44AEC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44AEC">
              <w:rPr>
                <w:b/>
                <w:bCs/>
                <w:sz w:val="24"/>
                <w:szCs w:val="24"/>
                <w:lang w:val="it-IT"/>
              </w:rPr>
              <w:t>Dalle ore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0D85B068" w14:textId="5D539515" w:rsidR="00C44AEC" w:rsidRPr="00C44AEC" w:rsidRDefault="00C44AEC" w:rsidP="00C44AEC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44AEC">
              <w:rPr>
                <w:b/>
                <w:bCs/>
                <w:sz w:val="24"/>
                <w:szCs w:val="24"/>
                <w:lang w:val="it-IT"/>
              </w:rPr>
              <w:t>Alle ore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5CCD48EA" w14:textId="384F3265" w:rsidR="00C44AEC" w:rsidRPr="00C44AEC" w:rsidRDefault="00C44AEC" w:rsidP="00C44AEC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44AEC">
              <w:rPr>
                <w:b/>
                <w:bCs/>
                <w:sz w:val="24"/>
                <w:szCs w:val="24"/>
                <w:lang w:val="it-IT"/>
              </w:rPr>
              <w:t>Attività svolta</w:t>
            </w:r>
          </w:p>
        </w:tc>
        <w:tc>
          <w:tcPr>
            <w:tcW w:w="2068" w:type="dxa"/>
            <w:shd w:val="clear" w:color="auto" w:fill="D9D9D9" w:themeFill="background1" w:themeFillShade="D9"/>
            <w:vAlign w:val="center"/>
          </w:tcPr>
          <w:p w14:paraId="4A732F9E" w14:textId="2875551E" w:rsidR="00C44AEC" w:rsidRPr="00C44AEC" w:rsidRDefault="00C44AEC" w:rsidP="00C44AEC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C44AEC">
              <w:rPr>
                <w:b/>
                <w:bCs/>
                <w:sz w:val="24"/>
                <w:szCs w:val="24"/>
                <w:lang w:val="it-IT"/>
              </w:rPr>
              <w:t>N.utenti</w:t>
            </w:r>
          </w:p>
        </w:tc>
      </w:tr>
      <w:tr w:rsidR="00C44AEC" w14:paraId="3D3512AE" w14:textId="77777777" w:rsidTr="00C44AEC">
        <w:trPr>
          <w:trHeight w:val="527"/>
        </w:trPr>
        <w:tc>
          <w:tcPr>
            <w:tcW w:w="2068" w:type="dxa"/>
          </w:tcPr>
          <w:p w14:paraId="759E6444" w14:textId="6EF17F45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Lunedì</w:t>
            </w:r>
          </w:p>
        </w:tc>
        <w:tc>
          <w:tcPr>
            <w:tcW w:w="2068" w:type="dxa"/>
          </w:tcPr>
          <w:p w14:paraId="58796FB3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5BF0E8D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D9E1FF9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63D6AC0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6B9FA154" w14:textId="77777777" w:rsidTr="00C44AEC">
        <w:trPr>
          <w:trHeight w:val="527"/>
        </w:trPr>
        <w:tc>
          <w:tcPr>
            <w:tcW w:w="2068" w:type="dxa"/>
          </w:tcPr>
          <w:p w14:paraId="381A6944" w14:textId="09A49D86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Martedì</w:t>
            </w:r>
          </w:p>
        </w:tc>
        <w:tc>
          <w:tcPr>
            <w:tcW w:w="2068" w:type="dxa"/>
          </w:tcPr>
          <w:p w14:paraId="68451730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3D978333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891118B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05AEF6A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6A9B7727" w14:textId="77777777" w:rsidTr="00C44AEC">
        <w:trPr>
          <w:trHeight w:val="496"/>
        </w:trPr>
        <w:tc>
          <w:tcPr>
            <w:tcW w:w="2068" w:type="dxa"/>
          </w:tcPr>
          <w:p w14:paraId="65FCFC0A" w14:textId="45B646BB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Mercoledì</w:t>
            </w:r>
          </w:p>
        </w:tc>
        <w:tc>
          <w:tcPr>
            <w:tcW w:w="2068" w:type="dxa"/>
          </w:tcPr>
          <w:p w14:paraId="355DF475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0780AC3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841C803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1EA2E798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7946C473" w14:textId="77777777" w:rsidTr="00C44AEC">
        <w:trPr>
          <w:trHeight w:val="527"/>
        </w:trPr>
        <w:tc>
          <w:tcPr>
            <w:tcW w:w="2068" w:type="dxa"/>
          </w:tcPr>
          <w:p w14:paraId="6936F133" w14:textId="206512E7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Giovedì</w:t>
            </w:r>
          </w:p>
        </w:tc>
        <w:tc>
          <w:tcPr>
            <w:tcW w:w="2068" w:type="dxa"/>
          </w:tcPr>
          <w:p w14:paraId="7BD03027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CD44751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6C0F811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63F997F0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1F8F3749" w14:textId="77777777" w:rsidTr="00C44AEC">
        <w:trPr>
          <w:trHeight w:val="527"/>
        </w:trPr>
        <w:tc>
          <w:tcPr>
            <w:tcW w:w="2068" w:type="dxa"/>
          </w:tcPr>
          <w:p w14:paraId="2AEB700E" w14:textId="06DDD81C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Venerdì</w:t>
            </w:r>
          </w:p>
        </w:tc>
        <w:tc>
          <w:tcPr>
            <w:tcW w:w="2068" w:type="dxa"/>
          </w:tcPr>
          <w:p w14:paraId="2536A1BA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3BE731D7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2F6FD3B5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70198EFB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7D112004" w14:textId="77777777" w:rsidTr="00C44AEC">
        <w:trPr>
          <w:trHeight w:val="527"/>
        </w:trPr>
        <w:tc>
          <w:tcPr>
            <w:tcW w:w="2068" w:type="dxa"/>
          </w:tcPr>
          <w:p w14:paraId="5448A7FC" w14:textId="07BAEC3A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Sabato</w:t>
            </w:r>
          </w:p>
        </w:tc>
        <w:tc>
          <w:tcPr>
            <w:tcW w:w="2068" w:type="dxa"/>
          </w:tcPr>
          <w:p w14:paraId="02615ECB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6C7E48F7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3C226EA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0A5BC13E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  <w:tr w:rsidR="00C44AEC" w14:paraId="0C7DCCF7" w14:textId="77777777" w:rsidTr="00C44AEC">
        <w:trPr>
          <w:trHeight w:val="527"/>
        </w:trPr>
        <w:tc>
          <w:tcPr>
            <w:tcW w:w="2068" w:type="dxa"/>
          </w:tcPr>
          <w:p w14:paraId="15063803" w14:textId="030E9597" w:rsidR="00C44AEC" w:rsidRDefault="00C44AEC" w:rsidP="00C44AEC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Domenica</w:t>
            </w:r>
          </w:p>
        </w:tc>
        <w:tc>
          <w:tcPr>
            <w:tcW w:w="2068" w:type="dxa"/>
          </w:tcPr>
          <w:p w14:paraId="2A9F76A0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4296A00E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27872150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  <w:tc>
          <w:tcPr>
            <w:tcW w:w="2068" w:type="dxa"/>
          </w:tcPr>
          <w:p w14:paraId="0615C6F1" w14:textId="77777777" w:rsidR="00C44AEC" w:rsidRDefault="00C44AEC" w:rsidP="00C44AEC">
            <w:pPr>
              <w:jc w:val="both"/>
              <w:rPr>
                <w:lang w:val="it-IT"/>
              </w:rPr>
            </w:pPr>
          </w:p>
        </w:tc>
      </w:tr>
    </w:tbl>
    <w:p w14:paraId="4ADF7C78" w14:textId="77777777" w:rsidR="00C44AEC" w:rsidRPr="00C44AEC" w:rsidRDefault="00C44AEC" w:rsidP="00C44AEC">
      <w:pPr>
        <w:ind w:left="-709"/>
        <w:jc w:val="both"/>
        <w:rPr>
          <w:lang w:val="it-IT"/>
        </w:rPr>
      </w:pPr>
    </w:p>
    <w:p w14:paraId="6B866B3A" w14:textId="2FCEFD76" w:rsidR="00486647" w:rsidRPr="007908F6" w:rsidRDefault="00E35608" w:rsidP="006C2C11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6. ATTIVITÀ SPORTIVA</w:t>
      </w:r>
    </w:p>
    <w:p w14:paraId="1ECC6F02" w14:textId="63DB2B98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Disciplina: ______________________________</w:t>
      </w:r>
      <w:r w:rsidR="00DC63C4" w:rsidRPr="007908F6">
        <w:rPr>
          <w:lang w:val="it-IT"/>
        </w:rPr>
        <w:t>______________________________________________________________________________</w:t>
      </w:r>
    </w:p>
    <w:p w14:paraId="23CB5899" w14:textId="1DD78E1D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 xml:space="preserve">☐ Attività giovanile </w:t>
      </w:r>
      <w:r w:rsidR="00447062" w:rsidRPr="007908F6">
        <w:rPr>
          <w:lang w:val="it-IT"/>
        </w:rPr>
        <w:t xml:space="preserve">        </w:t>
      </w:r>
      <w:r w:rsidRPr="007908F6">
        <w:rPr>
          <w:lang w:val="it-IT"/>
        </w:rPr>
        <w:t xml:space="preserve">☐ Agonistica </w:t>
      </w:r>
      <w:r w:rsidR="00447062" w:rsidRPr="007908F6">
        <w:rPr>
          <w:lang w:val="it-IT"/>
        </w:rPr>
        <w:t xml:space="preserve">            </w:t>
      </w:r>
      <w:r w:rsidRPr="007908F6">
        <w:rPr>
          <w:lang w:val="it-IT"/>
        </w:rPr>
        <w:t xml:space="preserve">☐ Amatoriale </w:t>
      </w:r>
      <w:r w:rsidR="00447062" w:rsidRPr="007908F6">
        <w:rPr>
          <w:lang w:val="it-IT"/>
        </w:rPr>
        <w:t xml:space="preserve">                </w:t>
      </w:r>
      <w:r w:rsidRPr="007908F6">
        <w:rPr>
          <w:lang w:val="it-IT"/>
        </w:rPr>
        <w:t>☐ Motoria</w:t>
      </w:r>
    </w:p>
    <w:p w14:paraId="4B12BA40" w14:textId="3B823C11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Campionati/Federazione: ______________________________</w:t>
      </w:r>
      <w:r w:rsidR="00447062" w:rsidRPr="007908F6">
        <w:rPr>
          <w:lang w:val="it-IT"/>
        </w:rPr>
        <w:t>_____________________________________________________________</w:t>
      </w:r>
    </w:p>
    <w:p w14:paraId="1B3ADA44" w14:textId="49F82445" w:rsidR="006C2C11" w:rsidRDefault="006C2C11" w:rsidP="00DC63C4">
      <w:pPr>
        <w:ind w:left="-567" w:right="-999"/>
        <w:rPr>
          <w:lang w:val="it-IT"/>
        </w:rPr>
      </w:pPr>
      <w:r>
        <w:rPr>
          <w:lang w:val="it-IT"/>
        </w:rPr>
        <w:t>Numero utenti________________________________________________________________________________________________________</w:t>
      </w:r>
    </w:p>
    <w:p w14:paraId="28800CD5" w14:textId="09EB196B" w:rsidR="00486647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Numero tesserati: Minori ____</w:t>
      </w:r>
      <w:r w:rsidR="00447062" w:rsidRPr="007908F6">
        <w:rPr>
          <w:lang w:val="it-IT"/>
        </w:rPr>
        <w:t>_______________</w:t>
      </w:r>
      <w:r w:rsidRPr="007908F6">
        <w:rPr>
          <w:lang w:val="it-IT"/>
        </w:rPr>
        <w:t xml:space="preserve"> Adulti ____</w:t>
      </w:r>
      <w:r w:rsidR="00447062" w:rsidRPr="007908F6">
        <w:rPr>
          <w:lang w:val="it-IT"/>
        </w:rPr>
        <w:t>______________</w:t>
      </w:r>
      <w:r w:rsidRPr="007908F6">
        <w:rPr>
          <w:lang w:val="it-IT"/>
        </w:rPr>
        <w:t xml:space="preserve"> Totale __</w:t>
      </w:r>
      <w:r w:rsidR="00447062" w:rsidRPr="007908F6">
        <w:rPr>
          <w:lang w:val="it-IT"/>
        </w:rPr>
        <w:t>__________________________________</w:t>
      </w:r>
      <w:r w:rsidRPr="007908F6">
        <w:rPr>
          <w:lang w:val="it-IT"/>
        </w:rPr>
        <w:t>__</w:t>
      </w:r>
    </w:p>
    <w:p w14:paraId="2E9F2F1C" w14:textId="77777777" w:rsidR="006C2C11" w:rsidRPr="007908F6" w:rsidRDefault="006C2C11" w:rsidP="00DC63C4">
      <w:pPr>
        <w:ind w:left="-567" w:right="-999"/>
        <w:rPr>
          <w:lang w:val="it-IT"/>
        </w:rPr>
      </w:pPr>
    </w:p>
    <w:p w14:paraId="53790A37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7. SPAZI ACCESSORI</w:t>
      </w:r>
    </w:p>
    <w:p w14:paraId="6589BAB7" w14:textId="0C8609C0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 xml:space="preserve">☐ Spogliatoi </w:t>
      </w:r>
      <w:r w:rsidR="00447062" w:rsidRPr="007908F6">
        <w:rPr>
          <w:lang w:val="it-IT"/>
        </w:rPr>
        <w:t xml:space="preserve">           </w:t>
      </w:r>
      <w:r w:rsidRPr="007908F6">
        <w:rPr>
          <w:lang w:val="it-IT"/>
        </w:rPr>
        <w:t xml:space="preserve">☐ Illuminazione </w:t>
      </w:r>
      <w:r w:rsidR="00447062" w:rsidRPr="007908F6">
        <w:rPr>
          <w:lang w:val="it-IT"/>
        </w:rPr>
        <w:t xml:space="preserve">                  </w:t>
      </w:r>
      <w:r w:rsidRPr="007908F6">
        <w:rPr>
          <w:lang w:val="it-IT"/>
        </w:rPr>
        <w:t xml:space="preserve">☐ Magazzino </w:t>
      </w:r>
      <w:r w:rsidR="00447062" w:rsidRPr="007908F6">
        <w:rPr>
          <w:lang w:val="it-IT"/>
        </w:rPr>
        <w:t xml:space="preserve">                </w:t>
      </w:r>
      <w:r w:rsidRPr="007908F6">
        <w:rPr>
          <w:lang w:val="it-IT"/>
        </w:rPr>
        <w:t>☐ Altro __________</w:t>
      </w:r>
      <w:r w:rsidR="00447062" w:rsidRPr="007908F6">
        <w:rPr>
          <w:lang w:val="it-IT"/>
        </w:rPr>
        <w:t>_________________________</w:t>
      </w:r>
    </w:p>
    <w:p w14:paraId="21D92A6D" w14:textId="77777777" w:rsidR="00447062" w:rsidRPr="007908F6" w:rsidRDefault="00447062" w:rsidP="00DC63C4">
      <w:pPr>
        <w:ind w:left="-567" w:right="-999"/>
        <w:rPr>
          <w:lang w:val="it-IT"/>
        </w:rPr>
      </w:pPr>
    </w:p>
    <w:p w14:paraId="6FCCFD68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8. DICHIARAZIONI E IMPEGNI</w:t>
      </w:r>
    </w:p>
    <w:p w14:paraId="26227372" w14:textId="77777777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Il richiedente dichiara di conoscere e rispettare integralmente il Regolamento comunale.</w:t>
      </w:r>
    </w:p>
    <w:p w14:paraId="7FBE0240" w14:textId="77777777" w:rsidR="00447062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Si impegna</w:t>
      </w:r>
      <w:r w:rsidR="00447062" w:rsidRPr="007908F6">
        <w:rPr>
          <w:lang w:val="it-IT"/>
        </w:rPr>
        <w:t>:</w:t>
      </w:r>
    </w:p>
    <w:p w14:paraId="75364F3A" w14:textId="77777777" w:rsidR="00447062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a</w:t>
      </w:r>
      <w:r w:rsidR="00447062" w:rsidRPr="007908F6">
        <w:rPr>
          <w:lang w:val="it-IT"/>
        </w:rPr>
        <w:t>d</w:t>
      </w:r>
      <w:r w:rsidRPr="007908F6">
        <w:rPr>
          <w:lang w:val="it-IT"/>
        </w:rPr>
        <w:t xml:space="preserve"> utilizzare l'impianto esclusivamente per le finalità autorizzate;</w:t>
      </w:r>
    </w:p>
    <w:p w14:paraId="483DF0A9" w14:textId="77777777" w:rsidR="00447062" w:rsidRPr="007908F6" w:rsidRDefault="00447062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a rispettare il Piano annuale di utilizzo;</w:t>
      </w:r>
    </w:p>
    <w:p w14:paraId="0AA38441" w14:textId="77777777" w:rsidR="00447062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mantenere pulizia e decoro degli spazi;</w:t>
      </w:r>
    </w:p>
    <w:p w14:paraId="3A3D5013" w14:textId="77777777" w:rsidR="00447062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segnalare tempestivamente danni o malfunzionamenti;</w:t>
      </w:r>
    </w:p>
    <w:p w14:paraId="2CFC1723" w14:textId="77777777" w:rsidR="00447062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lastRenderedPageBreak/>
        <w:t>non concedere a terzi l'utilizzo senza autorizzazione;</w:t>
      </w:r>
    </w:p>
    <w:p w14:paraId="6D645FE3" w14:textId="77777777" w:rsidR="00447062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mantenere valida la copertura assicurativa;</w:t>
      </w:r>
    </w:p>
    <w:p w14:paraId="2A27E9DB" w14:textId="1BF6FD69" w:rsidR="00486647" w:rsidRPr="007908F6" w:rsidRDefault="00E35608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  <w:r w:rsidRPr="007908F6">
        <w:rPr>
          <w:lang w:val="it-IT"/>
        </w:rPr>
        <w:t>rispettare tutte le norme di sicurezza e le prescrizioni del Comune.</w:t>
      </w:r>
    </w:p>
    <w:p w14:paraId="7ABE8A32" w14:textId="77777777" w:rsidR="00447062" w:rsidRPr="007908F6" w:rsidRDefault="00447062" w:rsidP="00447062">
      <w:pPr>
        <w:pStyle w:val="Paragrafoelenco"/>
        <w:numPr>
          <w:ilvl w:val="0"/>
          <w:numId w:val="10"/>
        </w:numPr>
        <w:ind w:left="-142" w:right="-999"/>
        <w:rPr>
          <w:lang w:val="it-IT"/>
        </w:rPr>
      </w:pPr>
    </w:p>
    <w:p w14:paraId="58435172" w14:textId="77777777" w:rsidR="00486647" w:rsidRPr="007908F6" w:rsidRDefault="00E35608" w:rsidP="00DC63C4">
      <w:pPr>
        <w:pStyle w:val="Titolo2"/>
        <w:ind w:left="-567" w:right="-999"/>
        <w:rPr>
          <w:color w:val="auto"/>
          <w:lang w:val="it-IT"/>
        </w:rPr>
      </w:pPr>
      <w:r w:rsidRPr="007908F6">
        <w:rPr>
          <w:color w:val="auto"/>
          <w:lang w:val="it-IT"/>
        </w:rPr>
        <w:t>9. ALLEGATI</w:t>
      </w:r>
    </w:p>
    <w:p w14:paraId="299868EB" w14:textId="77777777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☐ Documento di identità del legale rappresentante</w:t>
      </w:r>
    </w:p>
    <w:p w14:paraId="712DC322" w14:textId="77777777" w:rsidR="00486647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t>☐ Altro ____________________</w:t>
      </w:r>
    </w:p>
    <w:p w14:paraId="53B31BCF" w14:textId="77777777" w:rsidR="006A3429" w:rsidRPr="007908F6" w:rsidRDefault="00E35608" w:rsidP="00DC63C4">
      <w:pPr>
        <w:ind w:left="-567" w:right="-999"/>
        <w:rPr>
          <w:lang w:val="it-IT"/>
        </w:rPr>
      </w:pPr>
      <w:r w:rsidRPr="007908F6">
        <w:rPr>
          <w:lang w:val="it-IT"/>
        </w:rPr>
        <w:br/>
        <w:t xml:space="preserve">Data _____________                </w:t>
      </w:r>
    </w:p>
    <w:p w14:paraId="03A3F421" w14:textId="782C39D2" w:rsidR="00486647" w:rsidRPr="007908F6" w:rsidRDefault="00E35608" w:rsidP="006A3429">
      <w:pPr>
        <w:ind w:left="-567" w:right="-999"/>
        <w:jc w:val="right"/>
        <w:rPr>
          <w:lang w:val="it-IT"/>
        </w:rPr>
      </w:pPr>
      <w:r w:rsidRPr="007908F6">
        <w:rPr>
          <w:lang w:val="it-IT"/>
        </w:rPr>
        <w:t xml:space="preserve"> Firma del Legale Rappresentante __________________________</w:t>
      </w:r>
    </w:p>
    <w:sectPr w:rsidR="00486647" w:rsidRPr="007908F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2676" w14:textId="77777777" w:rsidR="00460177" w:rsidRDefault="00460177" w:rsidP="00447062">
      <w:pPr>
        <w:spacing w:after="0" w:line="240" w:lineRule="auto"/>
      </w:pPr>
      <w:r>
        <w:separator/>
      </w:r>
    </w:p>
  </w:endnote>
  <w:endnote w:type="continuationSeparator" w:id="0">
    <w:p w14:paraId="24F9E8D9" w14:textId="77777777" w:rsidR="00460177" w:rsidRDefault="00460177" w:rsidP="0044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CF9B" w14:textId="77777777" w:rsidR="00460177" w:rsidRDefault="00460177" w:rsidP="00447062">
      <w:pPr>
        <w:spacing w:after="0" w:line="240" w:lineRule="auto"/>
      </w:pPr>
      <w:r>
        <w:separator/>
      </w:r>
    </w:p>
  </w:footnote>
  <w:footnote w:type="continuationSeparator" w:id="0">
    <w:p w14:paraId="4CAF127F" w14:textId="77777777" w:rsidR="00460177" w:rsidRDefault="00460177" w:rsidP="0044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D292" w14:textId="77777777" w:rsidR="00447062" w:rsidRPr="00A728C7" w:rsidRDefault="00447062" w:rsidP="00447062">
    <w:pPr>
      <w:pStyle w:val="Intestazione"/>
      <w:tabs>
        <w:tab w:val="clear" w:pos="4680"/>
        <w:tab w:val="clear" w:pos="9360"/>
      </w:tabs>
      <w:ind w:left="-1418" w:right="-1566"/>
      <w:rPr>
        <w:lang w:val="it-IT"/>
      </w:rPr>
    </w:pPr>
    <w:r w:rsidRPr="00A728C7">
      <w:rPr>
        <w:color w:val="4F81BD" w:themeColor="accent1"/>
        <w:lang w:val="it-IT"/>
      </w:rPr>
      <w:t xml:space="preserve">Allegato </w:t>
    </w:r>
    <w:r>
      <w:rPr>
        <w:color w:val="4F81BD" w:themeColor="accent1"/>
        <w:lang w:val="it-IT"/>
      </w:rPr>
      <w:t>B</w:t>
    </w:r>
    <w:r w:rsidRPr="00A728C7">
      <w:rPr>
        <w:color w:val="4F81BD" w:themeColor="accent1"/>
        <w:lang w:val="it-IT"/>
      </w:rPr>
      <w:t>- Domanda di utilizzo</w:t>
    </w:r>
    <w:r>
      <w:rPr>
        <w:color w:val="4F81BD" w:themeColor="accent1"/>
        <w:lang w:val="it-IT"/>
      </w:rPr>
      <w:t xml:space="preserve"> continuativo</w:t>
    </w:r>
    <w:r w:rsidRPr="00A728C7">
      <w:rPr>
        <w:color w:val="4F81BD" w:themeColor="accent1"/>
        <w:lang w:val="it-IT"/>
      </w:rPr>
      <w:t xml:space="preserve"> degli impianti sportive comunali</w:t>
    </w:r>
  </w:p>
  <w:p w14:paraId="7F61D2DB" w14:textId="77777777" w:rsidR="00447062" w:rsidRPr="00447062" w:rsidRDefault="00447062" w:rsidP="004470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260CAA"/>
    <w:multiLevelType w:val="hybridMultilevel"/>
    <w:tmpl w:val="F5C087C6"/>
    <w:lvl w:ilvl="0" w:tplc="ACD02CAA">
      <w:start w:val="7"/>
      <w:numFmt w:val="bullet"/>
      <w:lvlText w:val="-"/>
      <w:lvlJc w:val="left"/>
      <w:pPr>
        <w:ind w:left="-207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99827479">
    <w:abstractNumId w:val="8"/>
  </w:num>
  <w:num w:numId="2" w16cid:durableId="1180437340">
    <w:abstractNumId w:val="6"/>
  </w:num>
  <w:num w:numId="3" w16cid:durableId="1183014299">
    <w:abstractNumId w:val="5"/>
  </w:num>
  <w:num w:numId="4" w16cid:durableId="1030226666">
    <w:abstractNumId w:val="4"/>
  </w:num>
  <w:num w:numId="5" w16cid:durableId="1395161247">
    <w:abstractNumId w:val="7"/>
  </w:num>
  <w:num w:numId="6" w16cid:durableId="1636177243">
    <w:abstractNumId w:val="3"/>
  </w:num>
  <w:num w:numId="7" w16cid:durableId="902912623">
    <w:abstractNumId w:val="2"/>
  </w:num>
  <w:num w:numId="8" w16cid:durableId="1637485476">
    <w:abstractNumId w:val="1"/>
  </w:num>
  <w:num w:numId="9" w16cid:durableId="829175035">
    <w:abstractNumId w:val="0"/>
  </w:num>
  <w:num w:numId="10" w16cid:durableId="557210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062"/>
    <w:rsid w:val="00460177"/>
    <w:rsid w:val="00486647"/>
    <w:rsid w:val="006A3429"/>
    <w:rsid w:val="006C2C11"/>
    <w:rsid w:val="006E058C"/>
    <w:rsid w:val="007908F6"/>
    <w:rsid w:val="00940B33"/>
    <w:rsid w:val="00AA1D8D"/>
    <w:rsid w:val="00B47730"/>
    <w:rsid w:val="00C44AEC"/>
    <w:rsid w:val="00CB0664"/>
    <w:rsid w:val="00CE40BC"/>
    <w:rsid w:val="00DC63C4"/>
    <w:rsid w:val="00DF7B89"/>
    <w:rsid w:val="00E35608"/>
    <w:rsid w:val="00F664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0F5BE"/>
  <w14:defaultImageDpi w14:val="300"/>
  <w15:docId w15:val="{8EFDAC58-CE2E-41F5-B96D-BEF5352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Ilaria Solinas</cp:lastModifiedBy>
  <cp:revision>5</cp:revision>
  <cp:lastPrinted>2026-07-01T15:08:00Z</cp:lastPrinted>
  <dcterms:created xsi:type="dcterms:W3CDTF">2026-07-01T16:44:00Z</dcterms:created>
  <dcterms:modified xsi:type="dcterms:W3CDTF">2026-07-02T08:03:00Z</dcterms:modified>
  <cp:category/>
</cp:coreProperties>
</file>